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1221" w14:textId="2ba1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Көктөбе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30 желтоқсандағы № 171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Көктөбе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64 045,0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63 038,0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64 130,9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-85,9 теңге;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85,9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2022 жылға 32 228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аудандық бюджетті атқару барысында секвестрлеуге жатпайтын жергілікті бюджеттік бағдарламалар осы шешімнің 4-қосымшасына сәйкес бекітілсін.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қантарынан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хатшыcы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1- қосымша</w:t>
            </w:r>
          </w:p>
        </w:tc>
      </w:tr>
    </w:tbl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Көктөбе ауылдық округінің 2022 жылға арналған бюджеті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Көктөбе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Көктөбе ауылдық округінің 2024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4-қосымша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жылдарға арналған ауылдық бюджетін атқару барысында секвестрлеуге жатпайтын жергілікті бюджеттік бағдарламалар тізбесі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ұйымдастыру.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