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4084" w14:textId="d504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30 желтоқсандағы № 173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ауылдық округінің 2022–2024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111035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2746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108289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–111593.6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-558,6 мың теңге;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558,6 мың теңге;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558,6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2022 жылға 39633 мың теңге.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қантарынан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хатшыcы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 1-қосымша</w:t>
            </w:r>
          </w:p>
        </w:tc>
      </w:tr>
    </w:tbl>
    <w:bookmarkStart w:name="z5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ауылдық округінің 2022 жылға арналған бюджеті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басқарудыңжоғарытұрғаноргандарынантүсетiнтрансферттер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Мұқтажазаматтарғаүйдеәлеуметтіккөмеккөрсету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15015.9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15015.9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Елдімекендердекөшелердіжарықтандыру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14526.9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Жергіліктідеңгейдеденешынықтыру-сауықтыружәнеспорттықісшаралардыөткізу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 есебінен республикалық бюджеттен бөлінген пайдаланылмаған (толық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 (жергілікті бюджет қаражаты есебінен)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Қаржыактивтеріменжасалатыноперацияларбойынша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 2-қосымша</w:t>
            </w:r>
          </w:p>
        </w:tc>
      </w:tr>
    </w:tbl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Қаратөбе ауылдық округ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 3-қосымша</w:t>
            </w:r>
          </w:p>
        </w:tc>
      </w:tr>
    </w:tbl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Қаратөбе ауылдық округ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