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0959" w14:textId="19a0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Қожакент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112 359,4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106 742,4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112 793,2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-433,8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433,8 мың теңге;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433,8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49 431 мың теңге.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Қожакент ауылдық округі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11.08.2022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3-қосымша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