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5703" w14:textId="9035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179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Машбек Нәлібаев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98335,2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96 280,2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98448,1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- 112,9 мың теңге;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112,9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37 350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1-қосымша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2022 жылған арналған бюджеті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