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38a3" w14:textId="17938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Сунақата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30 желтоқсандағы № 182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Сунақата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109 005,3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4005,0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105 000,3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109 812,1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-806,8 мың теңге;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806,8 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11.08.2022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2022 жылға 40 919 мың теңге.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қантарынан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хатшыcы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 1-қосымша</w:t>
            </w:r>
          </w:p>
        </w:tc>
      </w:tr>
    </w:tbl>
    <w:bookmarkStart w:name="z4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Сунақата ауылдық округінің 2022 жылға арналған бюджеті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11.08.2022 </w:t>
      </w:r>
      <w:r>
        <w:rPr>
          <w:rFonts w:ascii="Times New Roman"/>
          <w:b w:val="false"/>
          <w:i w:val="false"/>
          <w:color w:val="ff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 2-қосымша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Сунақата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2021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 3-қосымша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Сунақата ауылдық округінің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2021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