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f0dd" w14:textId="418f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2021 жылғы 4 тамыздағы № 422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"Жаңақорған ауданының жер қатынастары бөлімі" коммуналдық мемлекеттік мекемесінің ұсынысы негізінде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"Geo Engineering Kazakhstan" жауапкершілігі шектеулі серіктестігіне қатты пайдалы қазбаларды барлау жөніндегі операцияларды жүргізу үшін жер учаскелерін меншік иелері мен жер пайдаланушылардан алып қоймай, Жаңақорған ауданының аумағында орналасқан жалпы көлемі 3738,0 гектар жер учаскесіне 2026 жылдың 26 қарашасына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"Geo Engineering Kazakhstan" жауапкершілігі шектеулі серіктестігі Қазақстан Республикасының заң талаптарын сақтасын және операция аяқталғаннан кейін бүлінген жерлерді қалпына келтіруді жүргізсін.</w:t>
      </w:r>
    </w:p>
    <w:bookmarkEnd w:id="2"/>
    <w:bookmarkStart w:name="z7" w:id="3"/>
    <w:p>
      <w:pPr>
        <w:spacing w:after="0"/>
        <w:ind w:left="0"/>
        <w:jc w:val="both"/>
      </w:pPr>
      <w:r>
        <w:rPr>
          <w:rFonts w:ascii="Times New Roman"/>
          <w:b w:val="false"/>
          <w:i w:val="false"/>
          <w:color w:val="000000"/>
          <w:sz w:val="28"/>
        </w:rPr>
        <w:t>
      3. "Жаңақорған ауданының жер қатынастары бөлімі" коммуналдық мемлекеттік мекемесі осы қаулыдан туындайтын басқа да шаралардың қабылдануын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4"/>
    <w:bookmarkStart w:name="z9" w:id="5"/>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тамыздағы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3710"/>
        <w:gridCol w:w="7223"/>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Кадастрлік нөмірі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10-149-040-757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ЖШС</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10-149-040-256</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10-149-040-1750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"Мәден-Ата"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10-149-040-1107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10-149-040-2417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"Нұрбақыт"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10-149-040-2371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"Саудагүл"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10-149-040-2569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"YSD-Агро" ЖШС</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10-149-040-1877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10-149-040-2079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"Тұртан-Ата"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10-149-040-1012</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 ата"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10-149-040-1014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ШҚ</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10-149-040-687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