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9734" w14:textId="9229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Н.Ілиясов ауылдық округінің жергiлiктi қоғамдастық жиналысының Регламентiн бекiту туралы" Сырдария аудандық мәслихатының 2018 жылғы 15 маусымдағы №200 шешіміне өзгерістер енгізу туралы" Сырдария аудандық мәслихатының 2021 жылғы 27 қазандағы №77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77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Н.Ілиясов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200</w:t>
      </w:r>
      <w:r>
        <w:rPr>
          <w:rFonts w:ascii="Times New Roman"/>
          <w:b w:val="false"/>
          <w:i w:val="false"/>
          <w:color w:val="000000"/>
          <w:sz w:val="28"/>
        </w:rPr>
        <w:t xml:space="preserve"> шешіміне (нормативтік құқықтық актілердің мемлекеттік тіркеу Тізілімінде 6365 нөмірімен тіркелген, 2018 жылғы 11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№200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Сырдария ауданы Н.Ілиясов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Н.Ілиясов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Н.Ілиясов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Н.Ілиясов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