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848d" w14:textId="b978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"Нағи Ілиясов ауылдық округінің 2021 – 2023 жылдарға арналған бюджеті туралы" Сырдария аудандық мәслихатының 2020 жылғы 31 желтоқсандағы № 476 шешіміне өзгерістер енгізу туралы" Сырдария аудандық мәслихатының 2021 жылғы 17 қарашадағы № 87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17 қарашадағы № 87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"Нағи Ілиясов ауылдық округінің 2021 – 2023 жылдарға арналған бюджеті туралы" Сырдария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8066 нөмірімен тіркелген, 2021 жылғы 15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Нағи Ілиясов ауылдық округінің 2021 – 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87585,8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2473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85083,8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89497,1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-1911,3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1911,3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1911,3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Нағи Ілиясов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