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31bf" w14:textId="37c3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"Жетікөл ауылдық округінің 2021-2023 жылдарға арналған бюджеті туралы" Сырдария аудандық мәслихатының 2020 жылғы 31 желтоқсандағы № 485 шешіміне өзгерістер енгізу туралы" Сырдария аудандық мәслихатының 2021 жылғы 17 қарашадағы № 94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17 қарашадағы № 94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"Жетікөл ауылдық округінің 2021 – 2023 жылдарға арналған бюджеті туралы" Сырдария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8099 нөмірімен тіркелген, 2021 жылғы 18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Жетікөл ауылдық округінің 2021 – 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58050,7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56645,3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58236,3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