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a43e" w14:textId="17da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31 желтоқсандағы №481 "Іңкәрдария ауылдық округінің 2021 – 2023 жылдарға арналған бюджеті туралы" шешіміне өзгерістер енгізу туралы" Сырдария аудандық мәслихатының 2021 жылғы 10 желтоқсандағы № 101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10 желтоқсандағы № 101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2020 жылғы 31 желтоқсандағы </w:t>
      </w:r>
      <w:r>
        <w:rPr>
          <w:rFonts w:ascii="Times New Roman"/>
          <w:b w:val="false"/>
          <w:i w:val="false"/>
          <w:color w:val="000000"/>
          <w:sz w:val="28"/>
        </w:rPr>
        <w:t>№ 481</w:t>
      </w:r>
      <w:r>
        <w:rPr>
          <w:rFonts w:ascii="Times New Roman"/>
          <w:b w:val="false"/>
          <w:i w:val="false"/>
          <w:color w:val="000000"/>
          <w:sz w:val="28"/>
        </w:rPr>
        <w:t xml:space="preserve"> "Іңкәрдария ауылдық округінің 2021 – 2023 жылдарға арналған бюджеті туралы" шешіміне (нормативтік құқықтық актілерді мемлекеттік тіркеу Тізілімінде 8129 нөмірімен тіркелген, 2021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Іңкәрдария ауылдық округінің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51851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2150 мың теңге;</w:t>
      </w:r>
    </w:p>
    <w:bookmarkEnd w:id="4"/>
    <w:bookmarkStart w:name="z10" w:id="5"/>
    <w:p>
      <w:pPr>
        <w:spacing w:after="0"/>
        <w:ind w:left="0"/>
        <w:jc w:val="both"/>
      </w:pPr>
      <w:r>
        <w:rPr>
          <w:rFonts w:ascii="Times New Roman"/>
          <w:b w:val="false"/>
          <w:i w:val="false"/>
          <w:color w:val="000000"/>
          <w:sz w:val="28"/>
        </w:rPr>
        <w:t>
      трансферттер түсімі – 49701 мың теңге;</w:t>
      </w:r>
    </w:p>
    <w:bookmarkEnd w:id="5"/>
    <w:bookmarkStart w:name="z11" w:id="6"/>
    <w:p>
      <w:pPr>
        <w:spacing w:after="0"/>
        <w:ind w:left="0"/>
        <w:jc w:val="both"/>
      </w:pPr>
      <w:r>
        <w:rPr>
          <w:rFonts w:ascii="Times New Roman"/>
          <w:b w:val="false"/>
          <w:i w:val="false"/>
          <w:color w:val="000000"/>
          <w:sz w:val="28"/>
        </w:rPr>
        <w:t>
      2) шығындар – 52819 мың теңге;</w:t>
      </w:r>
    </w:p>
    <w:bookmarkEnd w:id="6"/>
    <w:bookmarkStart w:name="z12" w:id="7"/>
    <w:p>
      <w:pPr>
        <w:spacing w:after="0"/>
        <w:ind w:left="0"/>
        <w:jc w:val="both"/>
      </w:pPr>
      <w:r>
        <w:rPr>
          <w:rFonts w:ascii="Times New Roman"/>
          <w:b w:val="false"/>
          <w:i w:val="false"/>
          <w:color w:val="000000"/>
          <w:sz w:val="28"/>
        </w:rPr>
        <w:t>
      3) таза бюджеттік кредиттеу – 0;</w:t>
      </w:r>
    </w:p>
    <w:bookmarkEnd w:id="7"/>
    <w:bookmarkStart w:name="z13" w:id="8"/>
    <w:p>
      <w:pPr>
        <w:spacing w:after="0"/>
        <w:ind w:left="0"/>
        <w:jc w:val="both"/>
      </w:pPr>
      <w:r>
        <w:rPr>
          <w:rFonts w:ascii="Times New Roman"/>
          <w:b w:val="false"/>
          <w:i w:val="false"/>
          <w:color w:val="000000"/>
          <w:sz w:val="28"/>
        </w:rPr>
        <w:t>
      бюджеттік кредиттер – 0;</w:t>
      </w:r>
    </w:p>
    <w:bookmarkEnd w:id="8"/>
    <w:bookmarkStart w:name="z14" w:id="9"/>
    <w:p>
      <w:pPr>
        <w:spacing w:after="0"/>
        <w:ind w:left="0"/>
        <w:jc w:val="both"/>
      </w:pPr>
      <w:r>
        <w:rPr>
          <w:rFonts w:ascii="Times New Roman"/>
          <w:b w:val="false"/>
          <w:i w:val="false"/>
          <w:color w:val="000000"/>
          <w:sz w:val="28"/>
        </w:rPr>
        <w:t>
      бюджеттік кредиттерді өтеу – 0;</w:t>
      </w:r>
    </w:p>
    <w:bookmarkEnd w:id="9"/>
    <w:bookmarkStart w:name="z15"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6" w:id="11"/>
    <w:p>
      <w:pPr>
        <w:spacing w:after="0"/>
        <w:ind w:left="0"/>
        <w:jc w:val="both"/>
      </w:pPr>
      <w:r>
        <w:rPr>
          <w:rFonts w:ascii="Times New Roman"/>
          <w:b w:val="false"/>
          <w:i w:val="false"/>
          <w:color w:val="000000"/>
          <w:sz w:val="28"/>
        </w:rPr>
        <w:t>
      қаржы активтерін сатып алу – 0;</w:t>
      </w:r>
    </w:p>
    <w:bookmarkEnd w:id="11"/>
    <w:bookmarkStart w:name="z17"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18" w:id="13"/>
    <w:p>
      <w:pPr>
        <w:spacing w:after="0"/>
        <w:ind w:left="0"/>
        <w:jc w:val="both"/>
      </w:pPr>
      <w:r>
        <w:rPr>
          <w:rFonts w:ascii="Times New Roman"/>
          <w:b w:val="false"/>
          <w:i w:val="false"/>
          <w:color w:val="000000"/>
          <w:sz w:val="28"/>
        </w:rPr>
        <w:t>
      5) бюджет тапшылығы (профициті) – - 968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(профицитті пайдалану) – 968 мың теңге;</w:t>
      </w:r>
    </w:p>
    <w:bookmarkEnd w:id="14"/>
    <w:bookmarkStart w:name="z20" w:id="15"/>
    <w:p>
      <w:pPr>
        <w:spacing w:after="0"/>
        <w:ind w:left="0"/>
        <w:jc w:val="both"/>
      </w:pPr>
      <w:r>
        <w:rPr>
          <w:rFonts w:ascii="Times New Roman"/>
          <w:b w:val="false"/>
          <w:i w:val="false"/>
          <w:color w:val="000000"/>
          <w:sz w:val="28"/>
        </w:rPr>
        <w:t>
      қарыздар түсімі – 0;</w:t>
      </w:r>
    </w:p>
    <w:bookmarkEnd w:id="15"/>
    <w:bookmarkStart w:name="z21" w:id="16"/>
    <w:p>
      <w:pPr>
        <w:spacing w:after="0"/>
        <w:ind w:left="0"/>
        <w:jc w:val="both"/>
      </w:pPr>
      <w:r>
        <w:rPr>
          <w:rFonts w:ascii="Times New Roman"/>
          <w:b w:val="false"/>
          <w:i w:val="false"/>
          <w:color w:val="000000"/>
          <w:sz w:val="28"/>
        </w:rPr>
        <w:t>
      қарыздарды өтеу – 970,4 мың теңге;</w:t>
      </w:r>
    </w:p>
    <w:bookmarkEnd w:id="16"/>
    <w:bookmarkStart w:name="z22" w:id="17"/>
    <w:p>
      <w:pPr>
        <w:spacing w:after="0"/>
        <w:ind w:left="0"/>
        <w:jc w:val="both"/>
      </w:pPr>
      <w:r>
        <w:rPr>
          <w:rFonts w:ascii="Times New Roman"/>
          <w:b w:val="false"/>
          <w:i w:val="false"/>
          <w:color w:val="000000"/>
          <w:sz w:val="28"/>
        </w:rPr>
        <w:t>
      бюджет қаражаттарының пайдаланылатын қалдықтары – 1938,4 мың теңге.".</w:t>
      </w:r>
    </w:p>
    <w:bookmarkEnd w:id="17"/>
    <w:bookmarkStart w:name="z23"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 шешіміне 1-қосымша</w:t>
            </w:r>
          </w:p>
        </w:tc>
      </w:tr>
    </w:tbl>
    <w:bookmarkStart w:name="z32" w:id="20"/>
    <w:p>
      <w:pPr>
        <w:spacing w:after="0"/>
        <w:ind w:left="0"/>
        <w:jc w:val="left"/>
      </w:pPr>
      <w:r>
        <w:rPr>
          <w:rFonts w:ascii="Times New Roman"/>
          <w:b/>
          <w:i w:val="false"/>
          <w:color w:val="000000"/>
        </w:rPr>
        <w:t xml:space="preserve"> Іңкәрдария ауылдық округінің 2021 жылға арналған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