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f9dd" w14:textId="0c0f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№65/2 "Шиелі кентінің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1."Шиелі кентінің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8025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806 139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98 636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707 258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831 567,5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-25 428,5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25 428,5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25 428,5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