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71b" w14:textId="fcf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65/4 "Алмалы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8040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56 144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57 497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-1 353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1 353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