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aa17" w14:textId="55ca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"Ақмая ауылдық округінің 2021-2023 жылдарға арналған бюджеті туралы" № 65/3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8 қыркүйектегі № 11/3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2020 жылғы 29 желтоқсандағы "Ақмая ауылдық округінің 2021-2023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№ 65/3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8031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Ақмая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66 729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63 429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70 169,7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-3 440,7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3 440,7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- 3 440,7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11-сессиясының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Ақмая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