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95ce" w14:textId="0839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"Бестам ауылдық округінің 2021-2023 жылдарға арналған бюджеті туралы" № 65/6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8 қыркүйектегі № 11/6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2020 жылғы 29 желтоқсандағы "Бестам ауылдық округінің 2021-2023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65/6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актілерді мемлекеттік тіркеу тізілімінде № 8037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Бестам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39 270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36 811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41 063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-1 793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1 793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1 793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11-сессиясының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 №65/6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