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d5fb" w14:textId="bacd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Бәйгеқұм ауылдық округінің жергілікті қоғамдастық жиналысының Регламентін бекіту туралы" № 24/6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12/6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Бәйгеқұм ауылдық округінің жергілікті қоғамдастық жиналысының Регламентін бекіту туралы" </w:t>
      </w:r>
      <w:r>
        <w:rPr>
          <w:rFonts w:ascii="Times New Roman"/>
          <w:b w:val="false"/>
          <w:i w:val="false"/>
          <w:color w:val="000000"/>
          <w:sz w:val="28"/>
        </w:rPr>
        <w:t>№ 24/6</w:t>
      </w:r>
      <w:r>
        <w:rPr>
          <w:rFonts w:ascii="Times New Roman"/>
          <w:b w:val="false"/>
          <w:i w:val="false"/>
          <w:color w:val="000000"/>
          <w:sz w:val="28"/>
        </w:rPr>
        <w:t xml:space="preserve"> шешіміне (Нормативтік құқықтық актілердің мемлекеттік тіркеу тізілімінде № 6326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Бәйгеқұм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