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aa65" w14:textId="98aa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Бәйтерек ауылдық округінің жергілікті қоғамдастық жиналысының Регламентін бекіту туралы" № 24/8 шешіміне өзгерістер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29 қыркүйектегі №12/9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Бәйтерек ауылдық округінің жергілікті қоғамдастық жиналысының Регламентін бекіту туралы" </w:t>
      </w:r>
      <w:r>
        <w:rPr>
          <w:rFonts w:ascii="Times New Roman"/>
          <w:b w:val="false"/>
          <w:i w:val="false"/>
          <w:color w:val="000000"/>
          <w:sz w:val="28"/>
        </w:rPr>
        <w:t>№ 24/8</w:t>
      </w:r>
      <w:r>
        <w:rPr>
          <w:rFonts w:ascii="Times New Roman"/>
          <w:b w:val="false"/>
          <w:i w:val="false"/>
          <w:color w:val="000000"/>
          <w:sz w:val="28"/>
        </w:rPr>
        <w:t xml:space="preserve"> шешіміне (Нормативтік құқықтық актілердің мемлекеттік тіркеу тізілімінде № 6327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 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№15630 болып тіркелген) сәйкес әзiрлендi.";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Бәйтерек ауылдық округі (бұдан әрі – ауылдық округ)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23"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6"/>
    <w:bookmarkStart w:name="z24" w:id="17"/>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өткізілетін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