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805" w14:textId="483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"Бәйтерек ауылдық округінің 2021-2023 жылдарға арналған бюджеті туралы" № 65/7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1."Бәйтерек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101 469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94 353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- 3 281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№65/7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