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3338" w14:textId="a193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Ақмая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30 желтоқсандағы № 18/3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Ақмая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87 298,4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5 487,4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81 811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89 582,8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-2 284,4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2 284,4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2 284,4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13.12.2022 </w:t>
      </w:r>
      <w:r>
        <w:rPr>
          <w:rFonts w:ascii="Times New Roman"/>
          <w:b w:val="false"/>
          <w:i w:val="false"/>
          <w:color w:val="000000"/>
          <w:sz w:val="28"/>
        </w:rPr>
        <w:t>№ 32/3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Ақмая ауылдық округ бюджетіне берілетін бюджеттік субвенциялар көлемі 36 496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 шешіміне 1-қосымша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2022 жылға арналған бюджеті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13.12.2022 </w:t>
      </w:r>
      <w:r>
        <w:rPr>
          <w:rFonts w:ascii="Times New Roman"/>
          <w:b w:val="false"/>
          <w:i w:val="false"/>
          <w:color w:val="ff0000"/>
          <w:sz w:val="28"/>
        </w:rPr>
        <w:t>№ 32/3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