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67ee" w14:textId="5bc6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№65/9 "Жуантөбе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23 шілдедегі № 9/11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"Жуантөбе ауылдық округінің 2021-2023 жылдарға арналған бюджеті туралы"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8078 болып тіркелген) Шиелі аудандық мәслихатының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Жуантөбе ауылдық округінің 2021-2023жылдарға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- 51 085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- 2 556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- 48 529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- 53 721мың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--2 636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-2 636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- 2 636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кезектен тыс 9-сессиясының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 №65/9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