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28a" w14:textId="b99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65/12 "Сұлутөбе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8023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- 158 620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- 1 967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- 156 653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- 160 866,3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-2 246,3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- 2 246,3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- 2 246,3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кезектен тыс 9-сессиясының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 №65/12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