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6d8" w14:textId="7df3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65/14 "Тартогай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"Тартогай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8035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Тартогай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89 664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-1969,1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1969,1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1969,1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