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44d0" w14:textId="3f2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 65/16 "Ақтоған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8028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–44 269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-43 489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-44 697,1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пайдалану)- 428,1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428,1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