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af97" w14:textId="146a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№65/20 "Ортақшыл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23 шілдедегі № 9/22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1."Ортақшыл ауылдық округінің 2021-2023 жылдарға арналған бюджеті туралы"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65/20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8074 болып тіркелген) Шиелі аудандық мәслихатының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Ортақшыл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- 40198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- 39401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40840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-642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- 642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9-сессиясының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