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da58" w14:textId="23ad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№65/23 "Жаңатұрмыс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23 шілдедегі № 9/25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1."Жаңатұрмыс ауылдық округінің 2021-2023 жылдарға арналған бюджеті туралы"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65/23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актілерді мемлекеттік тіркеу тізілімінде № 8033 болып тіркелген) Шиелі аудандық мәслихатының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Жаңатұрмыс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- 724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32 529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34 375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1 122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1 122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"___"____________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9-сессиясының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№______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65/23 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Жаңатұрмыс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