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d55e" w14:textId="0e5d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"Талаптан ауылдық округінің 2021-2023 жылдарға арналған бюджеті туралы" № 65/13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8 қыркүйектегі № 11/13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2020 жылғы 29 желтоқсандағы "Талаптан ауылдық округінің 2021-2023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№ 65/13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8030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Талаптан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108 480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103 370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110 098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-1618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1 618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1 618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жығы 1 қаңтардан бастап қолданысқа енгізіледі 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11-сессиясының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Талаптан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