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d8086" w14:textId="08d80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2020 жылғы 29 желтоқсандағы "Телікөл ауылдық округінің 2021-2023 жылдарға арналған бюджеті туралы" № 65/19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12 қарашадағы № 14/21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1."Телікөл ауылдық округінің 2021-2023 жылдарға арналған бюджеті туралы" Шиелі аудандық мәслихатының 2020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65/19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8039 болып тіркелген)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Телікөл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55 101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1 177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- 53 924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- 56 166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-1 065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пайдалану)- 1 065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1 065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65/19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Телікөл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