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b696" w14:textId="d37b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2018 жылғы 31 мамырдағы "Шиелі ауданы Иіркөл ауылдық округінің жергілікті қоғамдастық жиналысының Регламентін бекіту туралы" № 24/11 шешіміне өзгерістер мен толықтырулар енгізу туралы</w:t>
      </w:r>
    </w:p>
    <w:p>
      <w:pPr>
        <w:spacing w:after="0"/>
        <w:ind w:left="0"/>
        <w:jc w:val="both"/>
      </w:pPr>
      <w:r>
        <w:rPr>
          <w:rFonts w:ascii="Times New Roman"/>
          <w:b w:val="false"/>
          <w:i w:val="false"/>
          <w:color w:val="000000"/>
          <w:sz w:val="28"/>
        </w:rPr>
        <w:t>Қызылорда облысы Шиелі аудандық мәслихатының 2021 жылғы 12 қарашадағы № 14/39 шешімі</w:t>
      </w:r>
    </w:p>
    <w:p>
      <w:pPr>
        <w:spacing w:after="0"/>
        <w:ind w:left="0"/>
        <w:jc w:val="both"/>
      </w:pPr>
      <w:bookmarkStart w:name="z4" w:id="0"/>
      <w:r>
        <w:rPr>
          <w:rFonts w:ascii="Times New Roman"/>
          <w:b w:val="false"/>
          <w:i w:val="false"/>
          <w:color w:val="000000"/>
          <w:sz w:val="28"/>
        </w:rPr>
        <w:t>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Шиелі аудандық мәслихатының 2018 жылғы 31 мамырдағы "Шиелі ауданы Иіркөл ауылдық округінің жергілікті қоғамдастық жиналысының Регламентін бекіту туралы" </w:t>
      </w:r>
      <w:r>
        <w:rPr>
          <w:rFonts w:ascii="Times New Roman"/>
          <w:b w:val="false"/>
          <w:i w:val="false"/>
          <w:color w:val="000000"/>
          <w:sz w:val="28"/>
        </w:rPr>
        <w:t>№ 24/11</w:t>
      </w:r>
      <w:r>
        <w:rPr>
          <w:rFonts w:ascii="Times New Roman"/>
          <w:b w:val="false"/>
          <w:i w:val="false"/>
          <w:color w:val="000000"/>
          <w:sz w:val="28"/>
        </w:rPr>
        <w:t xml:space="preserve"> (Нормативтік құқықтық актілердің мемлекеттік тіркеу тізілімінде № 6336 болып тіркелген) шешіміне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бұйрығына сәйкес Шиелі аудандық мәслихаты ШЕШТІ:";</w:t>
      </w:r>
    </w:p>
    <w:bookmarkEnd w:id="3"/>
    <w:bookmarkStart w:name="z8" w:id="4"/>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4"/>
    <w:bookmarkStart w:name="z9" w:id="5"/>
    <w:p>
      <w:pPr>
        <w:spacing w:after="0"/>
        <w:ind w:left="0"/>
        <w:jc w:val="both"/>
      </w:pPr>
      <w:r>
        <w:rPr>
          <w:rFonts w:ascii="Times New Roman"/>
          <w:b w:val="false"/>
          <w:i w:val="false"/>
          <w:color w:val="000000"/>
          <w:sz w:val="28"/>
        </w:rPr>
        <w:t>
      мынадай мазмұндағы 3-1, 3-2 және 3-3-тармақтармен толықтырылсын:</w:t>
      </w:r>
    </w:p>
    <w:bookmarkEnd w:id="5"/>
    <w:bookmarkStart w:name="z10"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1"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7"/>
    <w:bookmarkStart w:name="z12" w:id="8"/>
    <w:p>
      <w:pPr>
        <w:spacing w:after="0"/>
        <w:ind w:left="0"/>
        <w:jc w:val="both"/>
      </w:pPr>
      <w:r>
        <w:rPr>
          <w:rFonts w:ascii="Times New Roman"/>
          <w:b w:val="false"/>
          <w:i w:val="false"/>
          <w:color w:val="000000"/>
          <w:sz w:val="28"/>
        </w:rPr>
        <w:t>
      1) 10 мың халыққа дейін – жиналыстың 5-10 мүшесі.</w:t>
      </w:r>
    </w:p>
    <w:bookmarkEnd w:id="8"/>
    <w:bookmarkStart w:name="z13" w:id="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bookmarkStart w:name="z14" w:id="10"/>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1"/>
    <w:bookmarkStart w:name="z17" w:id="1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2"/>
    <w:bookmarkStart w:name="z18" w:id="13"/>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3"/>
    <w:bookmarkStart w:name="z19" w:id="14"/>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4"/>
    <w:bookmarkStart w:name="z20" w:id="15"/>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5"/>
    <w:bookmarkStart w:name="z21" w:id="16"/>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6"/>
    <w:bookmarkStart w:name="z22" w:id="1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7"/>
    <w:bookmarkStart w:name="z23" w:id="18"/>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8"/>
    <w:bookmarkStart w:name="z24" w:id="19"/>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19"/>
    <w:bookmarkStart w:name="z25" w:id="20"/>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0"/>
    <w:bookmarkStart w:name="z26" w:id="21"/>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21"/>
    <w:bookmarkStart w:name="z27" w:id="2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2"/>
    <w:bookmarkStart w:name="z28"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3"/>
    <w:bookmarkStart w:name="z29" w:id="2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4"/>
    <w:bookmarkStart w:name="z30" w:id="25"/>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5"/>
    <w:bookmarkStart w:name="z31" w:id="2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6"/>
    <w:bookmarkStart w:name="z32"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4" w:id="2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6" w:id="29"/>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29"/>
    <w:bookmarkStart w:name="z37" w:id="3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9" w:id="3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1"/>
    <w:bookmarkStart w:name="z40" w:id="3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2"/>
    <w:bookmarkStart w:name="z41" w:id="33"/>
    <w:p>
      <w:pPr>
        <w:spacing w:after="0"/>
        <w:ind w:left="0"/>
        <w:jc w:val="both"/>
      </w:pPr>
      <w:r>
        <w:rPr>
          <w:rFonts w:ascii="Times New Roman"/>
          <w:b w:val="false"/>
          <w:i w:val="false"/>
          <w:color w:val="000000"/>
          <w:sz w:val="28"/>
        </w:rPr>
        <w:t>
      Жиналыстың шешімі хаттамамен ресімделеді, онда:</w:t>
      </w:r>
    </w:p>
    <w:bookmarkEnd w:id="33"/>
    <w:bookmarkStart w:name="z42" w:id="34"/>
    <w:p>
      <w:pPr>
        <w:spacing w:after="0"/>
        <w:ind w:left="0"/>
        <w:jc w:val="both"/>
      </w:pPr>
      <w:r>
        <w:rPr>
          <w:rFonts w:ascii="Times New Roman"/>
          <w:b w:val="false"/>
          <w:i w:val="false"/>
          <w:color w:val="000000"/>
          <w:sz w:val="28"/>
        </w:rPr>
        <w:t>
      1) жиналыстың өткізілетін күні мен орны;</w:t>
      </w:r>
    </w:p>
    <w:bookmarkEnd w:id="34"/>
    <w:bookmarkStart w:name="z43" w:id="35"/>
    <w:p>
      <w:pPr>
        <w:spacing w:after="0"/>
        <w:ind w:left="0"/>
        <w:jc w:val="both"/>
      </w:pPr>
      <w:r>
        <w:rPr>
          <w:rFonts w:ascii="Times New Roman"/>
          <w:b w:val="false"/>
          <w:i w:val="false"/>
          <w:color w:val="000000"/>
          <w:sz w:val="28"/>
        </w:rPr>
        <w:t>
      2) жиналыс мүшелерінің саны және тізімі;</w:t>
      </w:r>
    </w:p>
    <w:bookmarkEnd w:id="35"/>
    <w:bookmarkStart w:name="z44" w:id="36"/>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6"/>
    <w:bookmarkStart w:name="z45" w:id="37"/>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7"/>
    <w:bookmarkStart w:name="z46" w:id="3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8"/>
    <w:bookmarkStart w:name="z47" w:id="3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w:t>
      </w:r>
    </w:p>
    <w:bookmarkEnd w:id="39"/>
    <w:bookmarkStart w:name="z48" w:id="40"/>
    <w:p>
      <w:pPr>
        <w:spacing w:after="0"/>
        <w:ind w:left="0"/>
        <w:jc w:val="both"/>
      </w:pPr>
      <w:r>
        <w:rPr>
          <w:rFonts w:ascii="Times New Roman"/>
          <w:b w:val="false"/>
          <w:i w:val="false"/>
          <w:color w:val="000000"/>
          <w:sz w:val="28"/>
        </w:rPr>
        <w:t>
      жағдайларды қоспағанда, жиналыс өткізілген күннен бастап екі жұмыс күні ішінде ауылдық округ әкіміне беріледі.</w:t>
      </w:r>
    </w:p>
    <w:bookmarkEnd w:id="40"/>
    <w:bookmarkStart w:name="z49" w:id="41"/>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51" w:id="42"/>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2"/>
    <w:bookmarkStart w:name="z52" w:id="43"/>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43"/>
    <w:bookmarkStart w:name="z53" w:id="4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4"/>
    <w:bookmarkStart w:name="z54" w:id="45"/>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5"/>
    <w:bookmarkStart w:name="z55" w:id="4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6"/>
    <w:bookmarkStart w:name="z56" w:id="4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