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40458" w14:textId="2d404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Шиелі аудандық мәслихатының 2020 жылғы 29 желтоқсандағы "Ортақшыл ауылдық округінің 2021-2023 жылдарға арналған бюджеті туралы" 65/20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2021 жылғы 15 желтоқсандағы № 16/11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"Ортақшыл ауылдық округінің 2021-2023 жылдарға арналған бюджеті туралы" Шиелі аудандық мәслихатының 2020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65/20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8074 болып тіркелген)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Ортақшыл ауылдық округінің 2021-2023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- 44889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2397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- 42492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45531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-642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- 642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642 мың теңге.".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Жағыпбаров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"15"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65/20 шешіміне 1-қосымша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Ортақшыл ауылдық округінің 2021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