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2bbe" w14:textId="4a0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318 325,9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313 017,9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322 609,9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-4 284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4 284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4 284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26.12.2022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Керделі ауылдық округ бюджетіне берілетін бюджеттік субвенциялар көлемі 39 125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2022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26.12.2022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