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4e99" w14:textId="1c7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Сұлутөбе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- 95 058,6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- 547,6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- 91 286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- 98 230,2 мың теңге;</w:t>
      </w:r>
    </w:p>
    <w:bookmarkEnd w:id="6"/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- 3 171,6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- 3 171,6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- 3 171,6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000000"/>
          <w:sz w:val="28"/>
        </w:rPr>
        <w:t>№ 32/9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Сұлутөбе ауылдық округ бюджетіне берілетін бюджеттік субвенциялар көлемі 67 846 мың теңге сомасында белгіленсін.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 1-қосымша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2022 жылға арналған бюджеті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Шиелі аудандық мәслихатының 13.12.2022 </w:t>
      </w:r>
      <w:r>
        <w:rPr>
          <w:rFonts w:ascii="Times New Roman"/>
          <w:b w:val="false"/>
          <w:i w:val="false"/>
          <w:color w:val="ff0000"/>
          <w:sz w:val="28"/>
        </w:rPr>
        <w:t>№ 32/9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бюджетпен қаржыландыратын мемлекеттік мекелермен алынатын өзге де айыппұлдар, өсімпұлдар, санкциялар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бюджетпен қаржыландыратын мемлекеттік мекелермен алынатын өзге де айыппұлдар, өсімпұлдар, санкциялар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 2-қосымша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18/12 шешіміне 3-қосымша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