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f89" w14:textId="acd8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62 249,8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-1 751,8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- 1 751,8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1 751,8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Тартоғай ауылдық округ бюджетіне берілетін бюджеттік субвенциялар көлемі 41 613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 шешіміне 1-қосымша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2022 жылға арналған бюджеті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