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bba2" w14:textId="1ffb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57 004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59 821,4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-1 340,4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1 340,4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1 340,4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Телікөл ауылдық округ бюджетіне берілетін бюджеттік субвенциялар көлемі 33 903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2022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 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