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aa3a" w14:textId="2f2a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Ортақшыл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Ортақшыл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63489 мың теңге, оның ішінде:</w:t>
      </w:r>
    </w:p>
    <w:bookmarkEnd w:id="2"/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1696 мың теңге;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61793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64211,9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-722,9 мың теңге;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722,9 мың теңге;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722,9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Ортақшыл ауылдық округ бюджетіне берілетін бюджеттік субвенциялар көлемі 32153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№18/20 шешіміне 1-қосымша</w:t>
            </w:r>
          </w:p>
        </w:tc>
      </w:tr>
    </w:tbl>
    <w:bookmarkStart w:name="z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2022 жылға арналған бюджеті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