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71c" w14:textId="061c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5 каңтардағы № 38/429 "2021-2023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25 қазандағы № 7/61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1."2021-2023 жылдарға арналған Өмірзақ ауылының бюджеті туралы" Маңғыстау облысы Ақтау қалалық мәслихатының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Өмірзақ ауылының бюджеті тиісінше 1, 2 және 3 қосымшаларға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251 442,8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74 517,3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216,7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176 708,8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257 888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-6 445,2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6 445,2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6 445,2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1765"/>
        <w:gridCol w:w="1873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251 442,8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74 517,3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