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f9af6" w14:textId="34f9a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Жаңаөзен қалалық мәслихатының 2020 жылғы 31 желтоқсандағы № 54/581 "2021 - 2023 жылдарға арналған Қызылсай ауылының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Жаңаөзен қалалық мәслихатының 2021 жылғы 23 шілдедегі № 6/55 шешімі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Жаңаөзен қалалық мәслихаты ШЕШТІ: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"2021 - 2023 жылдарға арналған Қызылсай ауылының бюджеті туралы" Жаңаөзен қалалық мәслихатының 2020 жылғы 31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54/581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4424 болып тіркелген)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2021 - 2023 жылдарға арналған Қызылсай ауылының бюджеті тиісінше осы шешімнің 1, 2 және 3 қосымшаларына сәйкес, оның ішінде 2021 жылға келесідей көлемдерде бекітілсін: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160 700 мың теңге, оның ішінде: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23 993 мың теңге;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136 707 мың теңге;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164 554 мың теңге;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 ішінде: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3 854 мың теңге;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3 854 мың теңге;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3 854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2021 жылға арналған Қызылсай ауылының бюджетіне қалалық бюджеттен 133 237 мың теңге сомасында субвенция бөлінгені ескерілсін.";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Жаңаөзен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Мусаев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Қызылсай ауылы әкімінің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міндетін уақытша атқарушы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Б.Төлебай ___________________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 шілде 2021 жыл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6/55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54/581 шешіміне 1 қосымша</w:t>
            </w:r>
          </w:p>
        </w:tc>
      </w:tr>
    </w:tbl>
    <w:bookmarkStart w:name="z3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Қызылсай ауылының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136 707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136 707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164 554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45 339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66 996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66 996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66 996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мәдени–демалыс жұмысын қолдау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