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ce05" w14:textId="896c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2020 жылғы 31 желтоқсандағы № 54/583 "2021 - 2023 жылдарға арналған Рахат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2021 жылғы 23 шілдедегі № 6/57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"2021 - 2023 жылдарға арналған Рахат ауылының бюджеті туралы" Жаңаөзен қалалық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54/583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4422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Рахат ауылының бюджеті тиісінше осы шешімнің 1, 2 және 3 қосымшаларына сәйкес, оның ішінде 2021 жылға келесідей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- 271 803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- 78 962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- 192 841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- 299 966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 ішінде: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- 28 163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пайлалану) -  28 163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- 28 163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жылға арналған Рахат ауылының бюджетіне қалалық бюджеттен 186 041 мың теңге сомасында субвенция бөлінгені ескерілсін.";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Рахат ауылы әкімінің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уақытша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Р.Сырымов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шілде 2021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54/583 шешіміне 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Рахат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8"/>
        <w:gridCol w:w="1640"/>
        <w:gridCol w:w="1641"/>
        <w:gridCol w:w="3233"/>
        <w:gridCol w:w="33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271 803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192 841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192 841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299 966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228 331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228 331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228 331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