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34e8" w14:textId="5a83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2020 жылғы 31 желтоқсандағы № 54/581 "2021 - 2023 жылдарға арналған Қызылсай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2021 жылғы 5 қарашадағы № 10/83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"2021 - 2023 жылдарға арналған Қызылсай ауылының бюджеті туралы" Жаңаөзен қалалық мәслихатының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54/581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4424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Қызылсай ауылының бюджеті тиісінше осы шешімнің 1, 2 және 3 қосымшаларына сәйкес, оның ішінде 2021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179 017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23 876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362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154 779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182 871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3 854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3 854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3 854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арналған Қызылсай ауылының бюджетіне қалалық бюджеттен 151 309 мың теңге сомасында субвенция бөлінгені ескерілсін.";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Қызылсай ауылының әкімі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Р. Абишаев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қараша 2021 жыл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54/581 шешіміне 1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Қызылсай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30"/>
        <w:gridCol w:w="1130"/>
        <w:gridCol w:w="6202"/>
        <w:gridCol w:w="21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жұмысын қолдау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