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6ed4" w14:textId="b3e6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54/583 "2021 - 2023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5 қарашадағы № 10/85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Рахат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4422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Рахат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310 711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174 883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1 158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134 670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338 874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28 163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  28 163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28 163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Рахат ауылының бюджетіне қалалық бюджеттен – 127 870 мың теңге сомасында субвенция бөлінгені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ауылының әкімі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Табынчаев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қараша 2021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 шешіміне 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Рахат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6127"/>
        <w:gridCol w:w="2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