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15d4" w14:textId="a791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Теңге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30 желтоқсандағы № 14/114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2022 - 2024 жылдарға арналған Теңге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238 768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41 977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497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195 947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246 753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7 985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7 985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Жаңаөзен қалалық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26/201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Теңге ауылының бюджетіне қалалық бюджеттен 181 335 мың теңге сомасында субвенция бөлінгені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Жаңаөзен қалалық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26/201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Калаубаев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желтоқсан 2021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 шешіміне 1 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Теңге ауылының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Жаңаөзен қалалық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26/201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 шешіміне 2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Теңге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14/114 шешіміне 3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Теңге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