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64237" w14:textId="7864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– 2024 жылдарға арналған Кендірлі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2021 жылғы 30 желтоқсандағы № 14/116 шешімі.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Жаңаөзен қалалық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2022 – 2024 жылдарға арналған Кендірлі ауылының бюджеті тиісінше осы шешімнің 1, 2 және 3 қосымшаларына сәйкес, оның ішінде 2022 жылға келесідей көлемдерде бекітілсін: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277 863 мың теңге, оның ішінде: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39 492 мың теңге;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238 371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277 932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69 мың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пайлалану)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Маңғыстау облысы Жаңаөзен қалалық мәслихатының 22.09.2022 </w:t>
      </w:r>
      <w:r>
        <w:rPr>
          <w:rFonts w:ascii="Times New Roman"/>
          <w:b w:val="false"/>
          <w:i w:val="false"/>
          <w:color w:val="000000"/>
          <w:sz w:val="28"/>
        </w:rPr>
        <w:t>№ 21/183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Кендірлі ауылының бюджетіне қалалық бюджеттен 215 210 мың теңге сомасында субвенция бөлінгені ескерілсін.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Маңғыстау облысы Жаңаөзен қалалық мәслихатының 22.09.2022 </w:t>
      </w:r>
      <w:r>
        <w:rPr>
          <w:rFonts w:ascii="Times New Roman"/>
          <w:b w:val="false"/>
          <w:i w:val="false"/>
          <w:color w:val="000000"/>
          <w:sz w:val="28"/>
        </w:rPr>
        <w:t>№ 21/183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Кендірлі ауылының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Уйсенов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желтоқсан 2021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14/116 шешіміне 1 қосымша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Кендірлі ауылының бюджеті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Маңғыстау облысы Жаңаөзен қалалық мәслихатының 22.09.2022 </w:t>
      </w:r>
      <w:r>
        <w:rPr>
          <w:rFonts w:ascii="Times New Roman"/>
          <w:b w:val="false"/>
          <w:i w:val="false"/>
          <w:color w:val="ff0000"/>
          <w:sz w:val="28"/>
        </w:rPr>
        <w:t>№ 21/183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мәдени–демалыс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14/116 шешіміне 2 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Кендірлі ауылының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105 908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мәдени–демалыс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14/116 шешіміне 3 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Кендірлі ауылының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108 138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мәдени–демалыс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