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9f20" w14:textId="e969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"2021 - 2023 жылдарға арналған Төлеп ауылының бюджеті туралы" Маңғыстау облысы Бейнеу аудандық мәслихатының 2021 жылғы 26 қаңтардағы № 2/20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16 шілдедегі № 9/83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Бейнеу аудандық мәслихатының "2021 – 2023 жылдарға арналған Төлеп ауылының бюджеті туралы"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4442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Төлеп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109 657,0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108 841,0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111 675,0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- 2 018,0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2 018,0 мың теңге: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Төлеп ауылының бюджетіне 108 841,0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9/83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