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4c11" w14:textId="b4c4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2/12 "2021-2023 жылдарға арналған Ақжігіт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қазандағы № 12/107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Ақжігіт ауылының бюджеті туралы" Бейнеу аудандық мәслихатының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4451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Ақжігіт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137 068,8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3 157,0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301,0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133 610,8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139 847,0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- 2 778,2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2 778,2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2 778,2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Ақжігіт ауылының бюджетіне 90 278,8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Ақжігіт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71"/>
        <w:gridCol w:w="3818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137 068,8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133 610,8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133 610,8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133 610,8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-2 778,2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