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3b8ad" w14:textId="fb3b8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Бейнеу аудандық мәслихатының 2021 жылғы 26 қаңтардағы № 2/16 "2021 - 2023 жылдарға арналған Сам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Бейнеу аудандық мәслихатының 2021 жылғы 26 қазандағы № 12/111 шешімі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Бейнеу аудандық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 – 2023 жылдарға арналған Сам ауылдық округінің бюджеті туралы" Бейнеу аудандық мәслихатының 2021 жылғы 26 қаңтардағы </w:t>
      </w:r>
      <w:r>
        <w:rPr>
          <w:rFonts w:ascii="Times New Roman"/>
          <w:b w:val="false"/>
          <w:i w:val="false"/>
          <w:color w:val="000000"/>
          <w:sz w:val="28"/>
        </w:rPr>
        <w:t>№ 2/16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 4448 болып тіркелген) келесідей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– 2023 жылдарға арналған Сам ауылдық округінің бюджеті тиісінше осы шешімнің 1, 2 және 3 қосымшаларына сәйкес, оның ішінде 2021 жылға келесідей көлемдерде бекітілсін: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22 280,3 мың теңге, оның ішінде: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632,0 мың теңге;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 теңге;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 теңге;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21 648,3 мың теңге;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23 325,0 мың теңге;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1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1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1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1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- 1 044,7 мың теңге;</w:t>
      </w:r>
    </w:p>
    <w:bookmarkEnd w:id="16"/>
    <w:bookmarkStart w:name="z1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1 044,7 мың теңге:</w:t>
      </w:r>
    </w:p>
    <w:bookmarkEnd w:id="17"/>
    <w:bookmarkStart w:name="z1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1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1 044,7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мазмұнда жаңа редакцияда жазылсын:</w:t>
      </w:r>
    </w:p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Аудандық бюджеттен 2021 жылға арналған Сам ауылдық округінің бюджетіне 21 648,3 мың теңге сомасында субвенция бөлінгені ескерілсін.";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Бейнеу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Қ.Мансуров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12/111 шешіміне 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2/16 шешіміне 1 қосымша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Сам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5"/>
        <w:gridCol w:w="1705"/>
        <w:gridCol w:w="1705"/>
        <w:gridCol w:w="177"/>
        <w:gridCol w:w="3959"/>
        <w:gridCol w:w="349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22 280,3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21 648,3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23 325,0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22 812,0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  <w:tr>
        <w:trPr>
          <w:trHeight w:val="30" w:hRule="atLeast"/>
        </w:trPr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