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812f" w14:textId="f948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2/20 "2021 - 2023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12/115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Төлеп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4442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Төлеп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109 963,0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109 382,0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111 981,0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- 2 018,0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2 018,0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2 018,0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Төлеп ауылының бюджетіне 109 382,0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Төлеп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341"/>
        <w:gridCol w:w="3765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