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c9b7" w14:textId="796c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2021 жылғы 4 қазандағы № 741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6-тармақшасына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учаскесіне құқық беру үшін жобалау жоспарына сәйкес ШЕШТІМ: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"P-2-P.KZ" жауапкершілігі шектеулі серіктестігіне инженерлік желі жүргізу үшін (талшықты-оптикалық байланыс желісі) Бейнеу ауылынан жалпы ауданы 2,1751 гектар жер учаскесіне меншік иелері мен жер пайдаланушылардан жер учаскелерін алып қоймастан 10 (он) жыл мерзімге қауымдық сервитут белгілсін.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ауылы әкімінің аппараты" мемлекеттік мекемесі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