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6664" w14:textId="5a26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аудандық мәслихатының 2016 жылғы 9 желтоқсандағы № 6/75 "Қарақия ауданының Құрмет грамотасымен марапаттау туралы Ережені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2021 жылғы 24 тамыздағы № 7/52 шешімі. Күші жойылды-Маңғыстау облысы Қарақия аудандық мәслихатының 2021 жылғы 29 қазандағы № 8/74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Қарақия аудандық мәслихатының 29.10.2021 </w:t>
      </w:r>
      <w:r>
        <w:rPr>
          <w:rFonts w:ascii="Times New Roman"/>
          <w:b w:val="false"/>
          <w:i w:val="false"/>
          <w:color w:val="ff0000"/>
          <w:sz w:val="28"/>
        </w:rPr>
        <w:t>№ 8/74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аудандық мәслихаты ШЕШТІ: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Қарақия аудандық мәслихатының 2016 жылғы 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6/75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"Қарақия ауданының Құрмет грамотасымен марапаттау туралы Ережені бекіту туралы" (нормативтік құқықтық актілерді мемлекеттік тіркеу Тізілімінде № 3252 болып тіркелген) шешіміне келесідей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шешіммен бекітілген "Қарақия ауданының Құрмет грамотасымен наградтау туралы" Ереженің </w:t>
      </w:r>
      <w:r>
        <w:rPr>
          <w:rFonts w:ascii="Times New Roman"/>
          <w:b w:val="false"/>
          <w:i w:val="false"/>
          <w:color w:val="000000"/>
          <w:sz w:val="28"/>
        </w:rPr>
        <w:t>13-тармағының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бөлігі мынадай жаңа редакцияда жазылсын: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"Қосымша бетшенің айқара ашылатын бетінің сол жағына ұлттық оюмен өрнектелген Қарақия ауданының рәмізі орналасады.", орыс тілінде мәтіні өзгермейді.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"Қарақия аудандық мәслихатының аппараты" мемлекеттік мекемесі Қазақстан Республикасының заңнамасында белгіленген тәртіппен осы шешімді оны ресми жариялағаннан кейін Қарақия аудандық мәслихатының интернет-ресурсында орналастыруды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Қарақия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