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f0936" w14:textId="5df09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Қарақия аудандық мәслихатының 2020 жылғы 11 қаңтардағы № 47/471 "2021 - 2023 жылдарға арналған ауылдардың, ауылдық округтердің бюджеттері туралы" шешіміне өзгерістер енгізу туралы" шешімі</w:t>
      </w:r>
    </w:p>
    <w:p>
      <w:pPr>
        <w:spacing w:after="0"/>
        <w:ind w:left="0"/>
        <w:jc w:val="both"/>
      </w:pPr>
      <w:r>
        <w:rPr>
          <w:rFonts w:ascii="Times New Roman"/>
          <w:b w:val="false"/>
          <w:i w:val="false"/>
          <w:color w:val="000000"/>
          <w:sz w:val="28"/>
        </w:rPr>
        <w:t>Маңғыстау облысы Қарақия аудандық мәслихатының 2021 жылғы 12 қарашадағы № 9/77 шешімі</w:t>
      </w:r>
    </w:p>
    <w:p>
      <w:pPr>
        <w:spacing w:after="0"/>
        <w:ind w:left="0"/>
        <w:jc w:val="both"/>
      </w:pPr>
      <w:bookmarkStart w:name="z0" w:id="0"/>
      <w:r>
        <w:rPr>
          <w:rFonts w:ascii="Times New Roman"/>
          <w:b w:val="false"/>
          <w:i w:val="false"/>
          <w:color w:val="000000"/>
          <w:sz w:val="28"/>
        </w:rPr>
        <w:t>
      Қарақия аудандық мәслихаты ШЕШТІ:</w:t>
      </w:r>
    </w:p>
    <w:bookmarkEnd w:id="0"/>
    <w:bookmarkStart w:name="z1" w:id="1"/>
    <w:p>
      <w:pPr>
        <w:spacing w:after="0"/>
        <w:ind w:left="0"/>
        <w:jc w:val="both"/>
      </w:pPr>
      <w:r>
        <w:rPr>
          <w:rFonts w:ascii="Times New Roman"/>
          <w:b w:val="false"/>
          <w:i w:val="false"/>
          <w:color w:val="000000"/>
          <w:sz w:val="28"/>
        </w:rPr>
        <w:t xml:space="preserve">
      1. "2021 – 2023 жылдарға арналған ауылдардың, ауылдық округтердің бюджеттері туралы" Қарақия аудандық мәслихатының 2021 жылғы 11 қаңтардағы </w:t>
      </w:r>
      <w:r>
        <w:rPr>
          <w:rFonts w:ascii="Times New Roman"/>
          <w:b w:val="false"/>
          <w:i w:val="false"/>
          <w:color w:val="000000"/>
          <w:sz w:val="28"/>
        </w:rPr>
        <w:t>№ 47/471</w:t>
      </w:r>
      <w:r>
        <w:rPr>
          <w:rFonts w:ascii="Times New Roman"/>
          <w:b w:val="false"/>
          <w:i w:val="false"/>
          <w:color w:val="000000"/>
          <w:sz w:val="28"/>
        </w:rPr>
        <w:t xml:space="preserve"> шешіміне (нормативтік құқықтық актілерді мемлекеттік тіркеу Тізілімінде № 4433 болып тіркелген) келесідей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3" w:id="2"/>
    <w:p>
      <w:pPr>
        <w:spacing w:after="0"/>
        <w:ind w:left="0"/>
        <w:jc w:val="both"/>
      </w:pPr>
      <w:r>
        <w:rPr>
          <w:rFonts w:ascii="Times New Roman"/>
          <w:b w:val="false"/>
          <w:i w:val="false"/>
          <w:color w:val="000000"/>
          <w:sz w:val="28"/>
        </w:rPr>
        <w:t>
      "1. 2021-2023 жылдарға арналған ауылдардың, ауылдық округтердің бюджеттері тиісінше осы шешімнің 1, 2, 3, 4, 5, 6, 7, 8, 9, 10, 11, 12, 13, 14, 15, 16, 17, 18, 19, 20 және 21 қосымшаларына сәйкес, оның ішінде 2021 жылға келесідей көлемдерде бекітілсін:</w:t>
      </w:r>
    </w:p>
    <w:bookmarkEnd w:id="2"/>
    <w:bookmarkStart w:name="z4" w:id="3"/>
    <w:p>
      <w:pPr>
        <w:spacing w:after="0"/>
        <w:ind w:left="0"/>
        <w:jc w:val="both"/>
      </w:pPr>
      <w:r>
        <w:rPr>
          <w:rFonts w:ascii="Times New Roman"/>
          <w:b w:val="false"/>
          <w:i w:val="false"/>
          <w:color w:val="000000"/>
          <w:sz w:val="28"/>
        </w:rPr>
        <w:t>
      1) кірістер – 563 742,2 мың теңге, оның ішінде:</w:t>
      </w:r>
    </w:p>
    <w:bookmarkEnd w:id="3"/>
    <w:bookmarkStart w:name="z5" w:id="4"/>
    <w:p>
      <w:pPr>
        <w:spacing w:after="0"/>
        <w:ind w:left="0"/>
        <w:jc w:val="both"/>
      </w:pPr>
      <w:r>
        <w:rPr>
          <w:rFonts w:ascii="Times New Roman"/>
          <w:b w:val="false"/>
          <w:i w:val="false"/>
          <w:color w:val="000000"/>
          <w:sz w:val="28"/>
        </w:rPr>
        <w:t>
      салықтық түсімдер бойынша – 198 623,0 мың теңге;</w:t>
      </w:r>
    </w:p>
    <w:bookmarkEnd w:id="4"/>
    <w:bookmarkStart w:name="z6" w:id="5"/>
    <w:p>
      <w:pPr>
        <w:spacing w:after="0"/>
        <w:ind w:left="0"/>
        <w:jc w:val="both"/>
      </w:pPr>
      <w:r>
        <w:rPr>
          <w:rFonts w:ascii="Times New Roman"/>
          <w:b w:val="false"/>
          <w:i w:val="false"/>
          <w:color w:val="000000"/>
          <w:sz w:val="28"/>
        </w:rPr>
        <w:t>
      салықтық емес түсімдер бойынша – 3 638,0 мың теңге;</w:t>
      </w:r>
    </w:p>
    <w:bookmarkEnd w:id="5"/>
    <w:bookmarkStart w:name="z7" w:id="6"/>
    <w:p>
      <w:pPr>
        <w:spacing w:after="0"/>
        <w:ind w:left="0"/>
        <w:jc w:val="both"/>
      </w:pPr>
      <w:r>
        <w:rPr>
          <w:rFonts w:ascii="Times New Roman"/>
          <w:b w:val="false"/>
          <w:i w:val="false"/>
          <w:color w:val="000000"/>
          <w:sz w:val="28"/>
        </w:rPr>
        <w:t>
      негізгі капиталды сатудан түсетін түсімдер бойынша - 213 теңге;</w:t>
      </w:r>
    </w:p>
    <w:bookmarkEnd w:id="6"/>
    <w:bookmarkStart w:name="z8" w:id="7"/>
    <w:p>
      <w:pPr>
        <w:spacing w:after="0"/>
        <w:ind w:left="0"/>
        <w:jc w:val="both"/>
      </w:pPr>
      <w:r>
        <w:rPr>
          <w:rFonts w:ascii="Times New Roman"/>
          <w:b w:val="false"/>
          <w:i w:val="false"/>
          <w:color w:val="000000"/>
          <w:sz w:val="28"/>
        </w:rPr>
        <w:t>
      трансферттердің түсімдері бойынша – 361 268,2 мың теңге;</w:t>
      </w:r>
    </w:p>
    <w:bookmarkEnd w:id="7"/>
    <w:bookmarkStart w:name="z9" w:id="8"/>
    <w:p>
      <w:pPr>
        <w:spacing w:after="0"/>
        <w:ind w:left="0"/>
        <w:jc w:val="both"/>
      </w:pPr>
      <w:r>
        <w:rPr>
          <w:rFonts w:ascii="Times New Roman"/>
          <w:b w:val="false"/>
          <w:i w:val="false"/>
          <w:color w:val="000000"/>
          <w:sz w:val="28"/>
        </w:rPr>
        <w:t>
      2) шығындар – 592 848,0 мың теңге;</w:t>
      </w:r>
    </w:p>
    <w:bookmarkEnd w:id="8"/>
    <w:bookmarkStart w:name="z10" w:id="9"/>
    <w:p>
      <w:pPr>
        <w:spacing w:after="0"/>
        <w:ind w:left="0"/>
        <w:jc w:val="both"/>
      </w:pPr>
      <w:r>
        <w:rPr>
          <w:rFonts w:ascii="Times New Roman"/>
          <w:b w:val="false"/>
          <w:i w:val="false"/>
          <w:color w:val="000000"/>
          <w:sz w:val="28"/>
        </w:rPr>
        <w:t>
      3) таза бюджеттік кредиттеу – 0 теңге;</w:t>
      </w:r>
    </w:p>
    <w:bookmarkEnd w:id="9"/>
    <w:bookmarkStart w:name="z11" w:id="10"/>
    <w:p>
      <w:pPr>
        <w:spacing w:after="0"/>
        <w:ind w:left="0"/>
        <w:jc w:val="both"/>
      </w:pPr>
      <w:r>
        <w:rPr>
          <w:rFonts w:ascii="Times New Roman"/>
          <w:b w:val="false"/>
          <w:i w:val="false"/>
          <w:color w:val="000000"/>
          <w:sz w:val="28"/>
        </w:rPr>
        <w:t>
      бюджеттік кредиттер – 0 теңге;</w:t>
      </w:r>
    </w:p>
    <w:bookmarkEnd w:id="10"/>
    <w:bookmarkStart w:name="z12" w:id="11"/>
    <w:p>
      <w:pPr>
        <w:spacing w:after="0"/>
        <w:ind w:left="0"/>
        <w:jc w:val="both"/>
      </w:pPr>
      <w:r>
        <w:rPr>
          <w:rFonts w:ascii="Times New Roman"/>
          <w:b w:val="false"/>
          <w:i w:val="false"/>
          <w:color w:val="000000"/>
          <w:sz w:val="28"/>
        </w:rPr>
        <w:t>
      бюджеттік кредиттерді өтеу – 0 теңге;</w:t>
      </w:r>
    </w:p>
    <w:bookmarkEnd w:id="11"/>
    <w:bookmarkStart w:name="z13"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4" w:id="13"/>
    <w:p>
      <w:pPr>
        <w:spacing w:after="0"/>
        <w:ind w:left="0"/>
        <w:jc w:val="both"/>
      </w:pPr>
      <w:r>
        <w:rPr>
          <w:rFonts w:ascii="Times New Roman"/>
          <w:b w:val="false"/>
          <w:i w:val="false"/>
          <w:color w:val="000000"/>
          <w:sz w:val="28"/>
        </w:rPr>
        <w:t>
      қаржы активтерін сатып алу – 0 теңге;</w:t>
      </w:r>
    </w:p>
    <w:bookmarkEnd w:id="13"/>
    <w:bookmarkStart w:name="z15"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6" w:id="15"/>
    <w:p>
      <w:pPr>
        <w:spacing w:after="0"/>
        <w:ind w:left="0"/>
        <w:jc w:val="both"/>
      </w:pPr>
      <w:r>
        <w:rPr>
          <w:rFonts w:ascii="Times New Roman"/>
          <w:b w:val="false"/>
          <w:i w:val="false"/>
          <w:color w:val="000000"/>
          <w:sz w:val="28"/>
        </w:rPr>
        <w:t>
      5) бюджет тапшылығы (профициті) – -29 105,8 мың теңге;</w:t>
      </w:r>
    </w:p>
    <w:bookmarkEnd w:id="15"/>
    <w:bookmarkStart w:name="z17" w:id="16"/>
    <w:p>
      <w:pPr>
        <w:spacing w:after="0"/>
        <w:ind w:left="0"/>
        <w:jc w:val="both"/>
      </w:pPr>
      <w:r>
        <w:rPr>
          <w:rFonts w:ascii="Times New Roman"/>
          <w:b w:val="false"/>
          <w:i w:val="false"/>
          <w:color w:val="000000"/>
          <w:sz w:val="28"/>
        </w:rPr>
        <w:t>
      6) бюджет тапшылығын қаржыландыру (профицитін пайдалану) – 29 105,8 мың теңге;</w:t>
      </w:r>
    </w:p>
    <w:bookmarkEnd w:id="16"/>
    <w:bookmarkStart w:name="z18" w:id="17"/>
    <w:p>
      <w:pPr>
        <w:spacing w:after="0"/>
        <w:ind w:left="0"/>
        <w:jc w:val="both"/>
      </w:pPr>
      <w:r>
        <w:rPr>
          <w:rFonts w:ascii="Times New Roman"/>
          <w:b w:val="false"/>
          <w:i w:val="false"/>
          <w:color w:val="000000"/>
          <w:sz w:val="28"/>
        </w:rPr>
        <w:t>
      қарыздар түсімі – 0 теңге;</w:t>
      </w:r>
    </w:p>
    <w:bookmarkEnd w:id="17"/>
    <w:bookmarkStart w:name="z19" w:id="18"/>
    <w:p>
      <w:pPr>
        <w:spacing w:after="0"/>
        <w:ind w:left="0"/>
        <w:jc w:val="both"/>
      </w:pPr>
      <w:r>
        <w:rPr>
          <w:rFonts w:ascii="Times New Roman"/>
          <w:b w:val="false"/>
          <w:i w:val="false"/>
          <w:color w:val="000000"/>
          <w:sz w:val="28"/>
        </w:rPr>
        <w:t>
      қарыздарды өтеу – 0 теңге;</w:t>
      </w:r>
    </w:p>
    <w:bookmarkEnd w:id="18"/>
    <w:bookmarkStart w:name="z20" w:id="19"/>
    <w:p>
      <w:pPr>
        <w:spacing w:after="0"/>
        <w:ind w:left="0"/>
        <w:jc w:val="both"/>
      </w:pPr>
      <w:r>
        <w:rPr>
          <w:rFonts w:ascii="Times New Roman"/>
          <w:b w:val="false"/>
          <w:i w:val="false"/>
          <w:color w:val="000000"/>
          <w:sz w:val="28"/>
        </w:rPr>
        <w:t>
      бюджет қаражатының пайдаланылатын қалдықтары – 29 105,8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жаңа редакцияда жазылсын:</w:t>
      </w:r>
    </w:p>
    <w:bookmarkStart w:name="z22" w:id="20"/>
    <w:p>
      <w:pPr>
        <w:spacing w:after="0"/>
        <w:ind w:left="0"/>
        <w:jc w:val="both"/>
      </w:pPr>
      <w:r>
        <w:rPr>
          <w:rFonts w:ascii="Times New Roman"/>
          <w:b w:val="false"/>
          <w:i w:val="false"/>
          <w:color w:val="000000"/>
          <w:sz w:val="28"/>
        </w:rPr>
        <w:t xml:space="preserve">
      "2. 2021 жылға арналған аудандық бюджеттен ауылдар мен ауылдық округтердің бюджеттеріне 342 796,2 мың теңге сомасында субвенция бөлінгені ескерілсін, оның ішінде: </w:t>
      </w:r>
    </w:p>
    <w:bookmarkEnd w:id="20"/>
    <w:bookmarkStart w:name="z23" w:id="21"/>
    <w:p>
      <w:pPr>
        <w:spacing w:after="0"/>
        <w:ind w:left="0"/>
        <w:jc w:val="both"/>
      </w:pPr>
      <w:r>
        <w:rPr>
          <w:rFonts w:ascii="Times New Roman"/>
          <w:b w:val="false"/>
          <w:i w:val="false"/>
          <w:color w:val="000000"/>
          <w:sz w:val="28"/>
        </w:rPr>
        <w:t>
      Болашақ ауылдық округі – 32 956,4 мың теңге;</w:t>
      </w:r>
    </w:p>
    <w:bookmarkEnd w:id="21"/>
    <w:bookmarkStart w:name="z24" w:id="22"/>
    <w:p>
      <w:pPr>
        <w:spacing w:after="0"/>
        <w:ind w:left="0"/>
        <w:jc w:val="both"/>
      </w:pPr>
      <w:r>
        <w:rPr>
          <w:rFonts w:ascii="Times New Roman"/>
          <w:b w:val="false"/>
          <w:i w:val="false"/>
          <w:color w:val="000000"/>
          <w:sz w:val="28"/>
        </w:rPr>
        <w:t>
      Бостан ауылдық округі – 38 799,3 мың теңге;</w:t>
      </w:r>
    </w:p>
    <w:bookmarkEnd w:id="22"/>
    <w:bookmarkStart w:name="z25" w:id="23"/>
    <w:p>
      <w:pPr>
        <w:spacing w:after="0"/>
        <w:ind w:left="0"/>
        <w:jc w:val="both"/>
      </w:pPr>
      <w:r>
        <w:rPr>
          <w:rFonts w:ascii="Times New Roman"/>
          <w:b w:val="false"/>
          <w:i w:val="false"/>
          <w:color w:val="000000"/>
          <w:sz w:val="28"/>
        </w:rPr>
        <w:t>
      Жетібай ауылы – 57 140,4 мың теңге;</w:t>
      </w:r>
    </w:p>
    <w:bookmarkEnd w:id="23"/>
    <w:bookmarkStart w:name="z26" w:id="24"/>
    <w:p>
      <w:pPr>
        <w:spacing w:after="0"/>
        <w:ind w:left="0"/>
        <w:jc w:val="both"/>
      </w:pPr>
      <w:r>
        <w:rPr>
          <w:rFonts w:ascii="Times New Roman"/>
          <w:b w:val="false"/>
          <w:i w:val="false"/>
          <w:color w:val="000000"/>
          <w:sz w:val="28"/>
        </w:rPr>
        <w:t>
      Құланды ауылдық округі – 44 995,6 мың теңге;</w:t>
      </w:r>
    </w:p>
    <w:bookmarkEnd w:id="24"/>
    <w:bookmarkStart w:name="z27" w:id="25"/>
    <w:p>
      <w:pPr>
        <w:spacing w:after="0"/>
        <w:ind w:left="0"/>
        <w:jc w:val="both"/>
      </w:pPr>
      <w:r>
        <w:rPr>
          <w:rFonts w:ascii="Times New Roman"/>
          <w:b w:val="false"/>
          <w:i w:val="false"/>
          <w:color w:val="000000"/>
          <w:sz w:val="28"/>
        </w:rPr>
        <w:t>
      Құрық ауылы – 65 592,0 мың теңге;</w:t>
      </w:r>
    </w:p>
    <w:bookmarkEnd w:id="25"/>
    <w:bookmarkStart w:name="z28" w:id="26"/>
    <w:p>
      <w:pPr>
        <w:spacing w:after="0"/>
        <w:ind w:left="0"/>
        <w:jc w:val="both"/>
      </w:pPr>
      <w:r>
        <w:rPr>
          <w:rFonts w:ascii="Times New Roman"/>
          <w:b w:val="false"/>
          <w:i w:val="false"/>
          <w:color w:val="000000"/>
          <w:sz w:val="28"/>
        </w:rPr>
        <w:t>
      Мұнайшы ауылы – 49 710,5 мың теңге;</w:t>
      </w:r>
    </w:p>
    <w:bookmarkEnd w:id="26"/>
    <w:bookmarkStart w:name="z29" w:id="27"/>
    <w:p>
      <w:pPr>
        <w:spacing w:after="0"/>
        <w:ind w:left="0"/>
        <w:jc w:val="both"/>
      </w:pPr>
      <w:r>
        <w:rPr>
          <w:rFonts w:ascii="Times New Roman"/>
          <w:b w:val="false"/>
          <w:i w:val="false"/>
          <w:color w:val="000000"/>
          <w:sz w:val="28"/>
        </w:rPr>
        <w:t>
      Сенек ауылы – 53 602,0 мың теңге.";</w:t>
      </w:r>
    </w:p>
    <w:bookmarkEnd w:id="27"/>
    <w:bookmarkStart w:name="z30" w:id="28"/>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4, 5, 6 және 7 қосымшалары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қосымшаларына</w:t>
      </w:r>
      <w:r>
        <w:rPr>
          <w:rFonts w:ascii="Times New Roman"/>
          <w:b w:val="false"/>
          <w:i w:val="false"/>
          <w:color w:val="000000"/>
          <w:sz w:val="28"/>
        </w:rPr>
        <w:t xml:space="preserve"> сәйкес жаңа редакцияда жазылсын.</w:t>
      </w:r>
    </w:p>
    <w:bookmarkEnd w:id="28"/>
    <w:bookmarkStart w:name="z31" w:id="29"/>
    <w:p>
      <w:pPr>
        <w:spacing w:after="0"/>
        <w:ind w:left="0"/>
        <w:jc w:val="both"/>
      </w:pPr>
      <w:r>
        <w:rPr>
          <w:rFonts w:ascii="Times New Roman"/>
          <w:b w:val="false"/>
          <w:i w:val="false"/>
          <w:color w:val="000000"/>
          <w:sz w:val="28"/>
        </w:rPr>
        <w:t>
      2. Осы шешім 2021 жылдың 1 қаңтарынан бастап қолданысқа енгізіледі.</w:t>
      </w:r>
    </w:p>
    <w:bookmarkEnd w:id="2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Қарақия аудандық  мәслихаттың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 Қалаубай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 шешіміне 1 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 2021 жылғы 11 қаңтардағы № 47/471 шешіміне 1 қосымша</w:t>
            </w:r>
          </w:p>
        </w:tc>
      </w:tr>
    </w:tbl>
    <w:bookmarkStart w:name="z34" w:id="30"/>
    <w:p>
      <w:pPr>
        <w:spacing w:after="0"/>
        <w:ind w:left="0"/>
        <w:jc w:val="left"/>
      </w:pPr>
      <w:r>
        <w:rPr>
          <w:rFonts w:ascii="Times New Roman"/>
          <w:b/>
          <w:i w:val="false"/>
          <w:color w:val="000000"/>
        </w:rPr>
        <w:t xml:space="preserve"> 2021 жылға арналған Болашақ ауылдық округінің бюджеті</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8"/>
        <w:gridCol w:w="9"/>
        <w:gridCol w:w="743"/>
        <w:gridCol w:w="777"/>
        <w:gridCol w:w="790"/>
        <w:gridCol w:w="771"/>
        <w:gridCol w:w="796"/>
        <w:gridCol w:w="3639"/>
        <w:gridCol w:w="321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33 987,4</w:t>
            </w:r>
          </w:p>
        </w:tc>
      </w:tr>
      <w:tr>
        <w:trPr>
          <w:trHeight w:val="30" w:hRule="atLeast"/>
        </w:trPr>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763,0</w:t>
            </w:r>
          </w:p>
        </w:tc>
      </w:tr>
      <w:tr>
        <w:trPr>
          <w:trHeight w:val="30" w:hRule="atLeast"/>
        </w:trPr>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763,0</w:t>
            </w:r>
          </w:p>
        </w:tc>
      </w:tr>
      <w:tr>
        <w:trPr>
          <w:trHeight w:val="30" w:hRule="atLeast"/>
        </w:trPr>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763,0</w:t>
            </w:r>
          </w:p>
        </w:tc>
      </w:tr>
      <w:tr>
        <w:trPr>
          <w:trHeight w:val="30" w:hRule="atLeast"/>
        </w:trPr>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r>
      <w:tr>
        <w:trPr>
          <w:trHeight w:val="30" w:hRule="atLeast"/>
        </w:trPr>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r>
      <w:tr>
        <w:trPr>
          <w:trHeight w:val="30" w:hRule="atLeast"/>
        </w:trPr>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r>
      <w:tr>
        <w:trPr>
          <w:trHeight w:val="30" w:hRule="atLeast"/>
        </w:trPr>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32 956,4</w:t>
            </w:r>
          </w:p>
        </w:tc>
      </w:tr>
      <w:tr>
        <w:trPr>
          <w:trHeight w:val="30" w:hRule="atLeast"/>
        </w:trPr>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32 956,4</w:t>
            </w:r>
          </w:p>
        </w:tc>
      </w:tr>
      <w:tr>
        <w:trPr>
          <w:trHeight w:val="30" w:hRule="atLeast"/>
        </w:trPr>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32 956,4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2 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11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47/471 шешіміне 2 қосымша</w:t>
            </w:r>
          </w:p>
        </w:tc>
      </w:tr>
    </w:tbl>
    <w:bookmarkStart w:name="z40" w:id="31"/>
    <w:p>
      <w:pPr>
        <w:spacing w:after="0"/>
        <w:ind w:left="0"/>
        <w:jc w:val="left"/>
      </w:pPr>
      <w:r>
        <w:rPr>
          <w:rFonts w:ascii="Times New Roman"/>
          <w:b/>
          <w:i w:val="false"/>
          <w:color w:val="000000"/>
        </w:rPr>
        <w:t xml:space="preserve"> 2021 жылға арналған Бостан ауылдық округінің бюджеті</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4"/>
        <w:gridCol w:w="383"/>
        <w:gridCol w:w="386"/>
        <w:gridCol w:w="1622"/>
        <w:gridCol w:w="6"/>
        <w:gridCol w:w="1606"/>
        <w:gridCol w:w="9"/>
        <w:gridCol w:w="3765"/>
        <w:gridCol w:w="332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47 177,3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39 708,3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39 708,3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39 708,3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48 661,0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28 664,0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28 664,0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28 664,0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2 009,0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2 009,0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2 009,0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17 508,0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17 508,0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8 508,0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-1 483,7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(профицитін пайдалану) қаржыландыру</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1 483,7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1 483,7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1 483,7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1 483,7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3 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11 қаңтардағы № 47/471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3 қосымша</w:t>
            </w:r>
          </w:p>
        </w:tc>
      </w:tr>
    </w:tbl>
    <w:bookmarkStart w:name="z46" w:id="32"/>
    <w:p>
      <w:pPr>
        <w:spacing w:after="0"/>
        <w:ind w:left="0"/>
        <w:jc w:val="left"/>
      </w:pPr>
      <w:r>
        <w:rPr>
          <w:rFonts w:ascii="Times New Roman"/>
          <w:b/>
          <w:i w:val="false"/>
          <w:color w:val="000000"/>
        </w:rPr>
        <w:t xml:space="preserve"> 2021 жылға арналған Жетібай ауылының бюджеті</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0"/>
        <w:gridCol w:w="613"/>
        <w:gridCol w:w="311"/>
        <w:gridCol w:w="596"/>
        <w:gridCol w:w="2"/>
        <w:gridCol w:w="1593"/>
        <w:gridCol w:w="1594"/>
        <w:gridCol w:w="3705"/>
        <w:gridCol w:w="296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118 832,4</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52 134,0</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2 700,0</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2 700,0</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49 434,0</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48 554,0</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66 098,4</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66 098,4</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66 098,4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131 666,0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- 12 833,6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12 833,6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12 833,6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12 833,6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12 833,6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4 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11 қаңтардағы № 47/471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4 қосымша</w:t>
            </w:r>
          </w:p>
        </w:tc>
      </w:tr>
    </w:tbl>
    <w:bookmarkStart w:name="z52" w:id="33"/>
    <w:p>
      <w:pPr>
        <w:spacing w:after="0"/>
        <w:ind w:left="0"/>
        <w:jc w:val="left"/>
      </w:pPr>
      <w:r>
        <w:rPr>
          <w:rFonts w:ascii="Times New Roman"/>
          <w:b/>
          <w:i w:val="false"/>
          <w:color w:val="000000"/>
        </w:rPr>
        <w:t xml:space="preserve"> 2021 жылға арналған Құланды ауылдық округінің бюджеті</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4"/>
        <w:gridCol w:w="383"/>
        <w:gridCol w:w="386"/>
        <w:gridCol w:w="1622"/>
        <w:gridCol w:w="6"/>
        <w:gridCol w:w="1615"/>
        <w:gridCol w:w="3765"/>
        <w:gridCol w:w="332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51 131,6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44 995,6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44 995,6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44 995,6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53 283,0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39 207,0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39 207,0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39 207,0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13 536,0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13 536,0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6 635,0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6 901,0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-2 151,4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2 151,4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2 151,4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2 151,4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5 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11 қаңтардағы № 47/471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5 қосымша</w:t>
            </w:r>
          </w:p>
        </w:tc>
      </w:tr>
    </w:tbl>
    <w:bookmarkStart w:name="z58" w:id="34"/>
    <w:p>
      <w:pPr>
        <w:spacing w:after="0"/>
        <w:ind w:left="0"/>
        <w:jc w:val="left"/>
      </w:pPr>
      <w:r>
        <w:rPr>
          <w:rFonts w:ascii="Times New Roman"/>
          <w:b/>
          <w:i w:val="false"/>
          <w:color w:val="000000"/>
        </w:rPr>
        <w:t xml:space="preserve"> 2021 жылға арналған Құрық ауылының бюджеті</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4"/>
        <w:gridCol w:w="616"/>
        <w:gridCol w:w="313"/>
        <w:gridCol w:w="599"/>
        <w:gridCol w:w="2"/>
        <w:gridCol w:w="1600"/>
        <w:gridCol w:w="1600"/>
        <w:gridCol w:w="3722"/>
        <w:gridCol w:w="292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179 356,0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104 970,0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18 330,0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18 330,0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86 640,0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48 200,0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38 160,0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2 360,0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72 026,0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72 026,0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185 414,0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99 061,0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99 061,0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35 466,0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6 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11 қаңтардағы №47/471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6 қосымша</w:t>
            </w:r>
          </w:p>
        </w:tc>
      </w:tr>
    </w:tbl>
    <w:bookmarkStart w:name="z64" w:id="35"/>
    <w:p>
      <w:pPr>
        <w:spacing w:after="0"/>
        <w:ind w:left="0"/>
        <w:jc w:val="left"/>
      </w:pPr>
      <w:r>
        <w:rPr>
          <w:rFonts w:ascii="Times New Roman"/>
          <w:b/>
          <w:i w:val="false"/>
          <w:color w:val="000000"/>
        </w:rPr>
        <w:t xml:space="preserve"> 2021 жылға арналған Мұнайшы ауылының бюджеті</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0"/>
        <w:gridCol w:w="633"/>
        <w:gridCol w:w="321"/>
        <w:gridCol w:w="615"/>
        <w:gridCol w:w="2"/>
        <w:gridCol w:w="1645"/>
        <w:gridCol w:w="1645"/>
        <w:gridCol w:w="3825"/>
        <w:gridCol w:w="266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68 981,5</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17 835,0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17 365,0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17 245,0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50 926,5</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50 926,5</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50 926,5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3 228,5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7 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11 қаңтардағы № 47/471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7 қосымша</w:t>
            </w:r>
          </w:p>
        </w:tc>
      </w:tr>
    </w:tbl>
    <w:bookmarkStart w:name="z70" w:id="36"/>
    <w:p>
      <w:pPr>
        <w:spacing w:after="0"/>
        <w:ind w:left="0"/>
        <w:jc w:val="left"/>
      </w:pPr>
      <w:r>
        <w:rPr>
          <w:rFonts w:ascii="Times New Roman"/>
          <w:b/>
          <w:i w:val="false"/>
          <w:color w:val="000000"/>
        </w:rPr>
        <w:t xml:space="preserve"> 2021 жылға арналған Сенек ауылының бюджеті</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4"/>
        <w:gridCol w:w="383"/>
        <w:gridCol w:w="386"/>
        <w:gridCol w:w="1622"/>
        <w:gridCol w:w="6"/>
        <w:gridCol w:w="1615"/>
        <w:gridCol w:w="3765"/>
        <w:gridCol w:w="332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64 276,0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54 557,0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67 526,0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48 086,0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48 086,0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48 086,0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2 534,0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2 534,0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2 534,0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16 407,0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16 407,0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6 807,0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