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b0d0" w14:textId="bf1b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26 тамыздағы № 7/53 шешімі.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Маңғыстау аудандық мәслихаты ШЕШТІ:</w:t>
      </w:r>
    </w:p>
    <w:bookmarkEnd w:id="0"/>
    <w:bookmarkStart w:name="z1" w:id="1"/>
    <w:p>
      <w:pPr>
        <w:spacing w:after="0"/>
        <w:ind w:left="0"/>
        <w:jc w:val="both"/>
      </w:pPr>
      <w:r>
        <w:rPr>
          <w:rFonts w:ascii="Times New Roman"/>
          <w:b w:val="false"/>
          <w:i w:val="false"/>
          <w:color w:val="000000"/>
          <w:sz w:val="28"/>
        </w:rPr>
        <w:t>
      1. Қоса беріліп отырған Маңғыстау ауданы бойынша 2021 - 2022 жылдарға арналған жайылымдарды басқару және оларды пайдалану жөніндегі жоспар бекітілсін.</w:t>
      </w:r>
    </w:p>
    <w:bookmarkEnd w:id="1"/>
    <w:bookmarkStart w:name="z2"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7/53 шешімімен бекітілген</w:t>
            </w:r>
          </w:p>
        </w:tc>
      </w:tr>
    </w:tbl>
    <w:bookmarkStart w:name="z6" w:id="3"/>
    <w:p>
      <w:pPr>
        <w:spacing w:after="0"/>
        <w:ind w:left="0"/>
        <w:jc w:val="left"/>
      </w:pPr>
      <w:r>
        <w:rPr>
          <w:rFonts w:ascii="Times New Roman"/>
          <w:b/>
          <w:i w:val="false"/>
          <w:color w:val="000000"/>
        </w:rPr>
        <w:t xml:space="preserve"> Маңғыстау ауданы бойынша 2021-2022 жылдарға арналған жайылымдарды басқару және оларды пайдалану жөніндегі жоспар</w:t>
      </w:r>
    </w:p>
    <w:bookmarkEnd w:id="3"/>
    <w:bookmarkStart w:name="z7" w:id="4"/>
    <w:p>
      <w:pPr>
        <w:spacing w:after="0"/>
        <w:ind w:left="0"/>
        <w:jc w:val="left"/>
      </w:pPr>
      <w:r>
        <w:rPr>
          <w:rFonts w:ascii="Times New Roman"/>
          <w:b/>
          <w:i w:val="false"/>
          <w:color w:val="000000"/>
        </w:rPr>
        <w:t xml:space="preserve"> 1. Жалпы мәліметтер</w:t>
      </w:r>
    </w:p>
    <w:bookmarkEnd w:id="4"/>
    <w:bookmarkStart w:name="z8" w:id="5"/>
    <w:p>
      <w:pPr>
        <w:spacing w:after="0"/>
        <w:ind w:left="0"/>
        <w:jc w:val="both"/>
      </w:pPr>
      <w:r>
        <w:rPr>
          <w:rFonts w:ascii="Times New Roman"/>
          <w:b w:val="false"/>
          <w:i w:val="false"/>
          <w:color w:val="000000"/>
          <w:sz w:val="28"/>
        </w:rPr>
        <w:t xml:space="preserve">
      1. Маңғыстау ауданы бойынша 2021-2022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және Қазақстан Республикасы Премьер-Министрінің орынбасары-Қазақстан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(нормативтік құқықтық актілерді мемлекеттік тіркеу Тізілімінде № 15090 болып тіркелген) бұйрықтарына сәйкес әзірленді.</w:t>
      </w:r>
    </w:p>
    <w:bookmarkEnd w:id="5"/>
    <w:bookmarkStart w:name="z9" w:id="6"/>
    <w:p>
      <w:pPr>
        <w:spacing w:after="0"/>
        <w:ind w:left="0"/>
        <w:jc w:val="both"/>
      </w:pPr>
      <w:r>
        <w:rPr>
          <w:rFonts w:ascii="Times New Roman"/>
          <w:b w:val="false"/>
          <w:i w:val="false"/>
          <w:color w:val="000000"/>
          <w:sz w:val="28"/>
        </w:rPr>
        <w:t>
      2.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6"/>
    <w:bookmarkStart w:name="z10" w:id="7"/>
    <w:p>
      <w:pPr>
        <w:spacing w:after="0"/>
        <w:ind w:left="0"/>
        <w:jc w:val="both"/>
      </w:pPr>
      <w:r>
        <w:rPr>
          <w:rFonts w:ascii="Times New Roman"/>
          <w:b w:val="false"/>
          <w:i w:val="false"/>
          <w:color w:val="000000"/>
          <w:sz w:val="28"/>
        </w:rPr>
        <w:t>
      3. Жоспарда:</w:t>
      </w:r>
    </w:p>
    <w:bookmarkEnd w:id="7"/>
    <w:bookmarkStart w:name="z11"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Маңғыстау ауданы аумағында жайылымдардың орналасу схемасы (картасы);</w:t>
      </w:r>
    </w:p>
    <w:bookmarkEnd w:id="8"/>
    <w:bookmarkStart w:name="z12"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Маңғыстау ауданы аумағында жайылым айналымдарының қолайлы схемалары;</w:t>
      </w:r>
    </w:p>
    <w:bookmarkEnd w:id="9"/>
    <w:bookmarkStart w:name="z13"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Маңғыстау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0"/>
    <w:bookmarkStart w:name="z14"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Маңғыстау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bookmarkEnd w:id="11"/>
    <w:bookmarkStart w:name="z15"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 Маңғыстау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2"/>
    <w:bookmarkStart w:name="z16"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Маңғыстау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3"/>
    <w:bookmarkStart w:name="z17"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2021-2022 жылдарға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4"/>
    <w:p>
      <w:pPr>
        <w:spacing w:after="0"/>
        <w:ind w:left="0"/>
        <w:jc w:val="both"/>
      </w:pPr>
      <w:r>
        <w:rPr>
          <w:rFonts w:ascii="Times New Roman"/>
          <w:b w:val="false"/>
          <w:i w:val="false"/>
          <w:color w:val="000000"/>
          <w:sz w:val="28"/>
        </w:rPr>
        <w:t xml:space="preserve">
      8) осы Жоспардың </w:t>
      </w:r>
      <w:r>
        <w:rPr>
          <w:rFonts w:ascii="Times New Roman"/>
          <w:b w:val="false"/>
          <w:i w:val="false"/>
          <w:color w:val="000000"/>
          <w:sz w:val="28"/>
        </w:rPr>
        <w:t>8 қосымшасына</w:t>
      </w:r>
      <w:r>
        <w:rPr>
          <w:rFonts w:ascii="Times New Roman"/>
          <w:b w:val="false"/>
          <w:i w:val="false"/>
          <w:color w:val="000000"/>
          <w:sz w:val="28"/>
        </w:rPr>
        <w:t xml:space="preserve"> сәйкес,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 (картасы)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мен толықтырулар енгізілді - Маңғыстау облысы Маңғыстау аудандық мәслихатының 05.09.2022 </w:t>
      </w:r>
      <w:r>
        <w:rPr>
          <w:rFonts w:ascii="Times New Roman"/>
          <w:b w:val="false"/>
          <w:i w:val="false"/>
          <w:color w:val="000000"/>
          <w:sz w:val="28"/>
        </w:rPr>
        <w:t>№ 14/148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және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19" w:id="16"/>
    <w:p>
      <w:pPr>
        <w:spacing w:after="0"/>
        <w:ind w:left="0"/>
        <w:jc w:val="left"/>
      </w:pPr>
      <w:r>
        <w:rPr>
          <w:rFonts w:ascii="Times New Roman"/>
          <w:b/>
          <w:i w:val="false"/>
          <w:color w:val="000000"/>
        </w:rPr>
        <w:t xml:space="preserve"> 2. Ауданның жер қорының жағдайы</w:t>
      </w:r>
    </w:p>
    <w:bookmarkEnd w:id="16"/>
    <w:bookmarkStart w:name="z20" w:id="17"/>
    <w:p>
      <w:pPr>
        <w:spacing w:after="0"/>
        <w:ind w:left="0"/>
        <w:jc w:val="both"/>
      </w:pPr>
      <w:r>
        <w:rPr>
          <w:rFonts w:ascii="Times New Roman"/>
          <w:b w:val="false"/>
          <w:i w:val="false"/>
          <w:color w:val="000000"/>
          <w:sz w:val="28"/>
        </w:rPr>
        <w:t>
      5. Маңғыстау ауданы облыстың орталық бөлігінде орналасқан. Солтүстігінде Бейнеу ауданымен және Каспий теңізімен, батысында Түпқараған, Мұнайлы аудандарымен, оңтүстігінде Қарақия ауданымен, шығысында Өзбекстан Республикасымен шектеседі.</w:t>
      </w:r>
    </w:p>
    <w:bookmarkEnd w:id="17"/>
    <w:bookmarkStart w:name="z21" w:id="18"/>
    <w:p>
      <w:pPr>
        <w:spacing w:after="0"/>
        <w:ind w:left="0"/>
        <w:jc w:val="both"/>
      </w:pPr>
      <w:r>
        <w:rPr>
          <w:rFonts w:ascii="Times New Roman"/>
          <w:b w:val="false"/>
          <w:i w:val="false"/>
          <w:color w:val="000000"/>
          <w:sz w:val="28"/>
        </w:rPr>
        <w:t>
      6. Әкімшілік-аумақтық бөлініс бойынша 5 ауыл (Жыңғылды, Шетпе, Жармыш, Қызан, Ақшымырау) және 7 ауылдық округтен (Отпан, Шайыр, Онды, Шебір, Тұщықұдық, Сайөтес, Ақтөбе) құралған.</w:t>
      </w:r>
    </w:p>
    <w:bookmarkEnd w:id="18"/>
    <w:bookmarkStart w:name="z22" w:id="19"/>
    <w:p>
      <w:pPr>
        <w:spacing w:after="0"/>
        <w:ind w:left="0"/>
        <w:jc w:val="both"/>
      </w:pPr>
      <w:r>
        <w:rPr>
          <w:rFonts w:ascii="Times New Roman"/>
          <w:b w:val="false"/>
          <w:i w:val="false"/>
          <w:color w:val="000000"/>
          <w:sz w:val="28"/>
        </w:rPr>
        <w:t>
      7. Маңғыстау ауданы аумағының жалпы көлемі – 4 701 832,30 га.</w:t>
      </w:r>
    </w:p>
    <w:bookmarkEnd w:id="19"/>
    <w:bookmarkStart w:name="z23" w:id="20"/>
    <w:p>
      <w:pPr>
        <w:spacing w:after="0"/>
        <w:ind w:left="0"/>
        <w:jc w:val="both"/>
      </w:pPr>
      <w:r>
        <w:rPr>
          <w:rFonts w:ascii="Times New Roman"/>
          <w:b w:val="false"/>
          <w:i w:val="false"/>
          <w:color w:val="000000"/>
          <w:sz w:val="28"/>
        </w:rPr>
        <w:t>
      Жер санаттары:</w:t>
      </w:r>
    </w:p>
    <w:bookmarkEnd w:id="20"/>
    <w:bookmarkStart w:name="z24" w:id="21"/>
    <w:p>
      <w:pPr>
        <w:spacing w:after="0"/>
        <w:ind w:left="0"/>
        <w:jc w:val="both"/>
      </w:pPr>
      <w:r>
        <w:rPr>
          <w:rFonts w:ascii="Times New Roman"/>
          <w:b w:val="false"/>
          <w:i w:val="false"/>
          <w:color w:val="000000"/>
          <w:sz w:val="28"/>
        </w:rPr>
        <w:t>
      ауыл шаруашылығы мақсатындағы жерлер – 1 038 340,7155 га;</w:t>
      </w:r>
    </w:p>
    <w:bookmarkEnd w:id="21"/>
    <w:bookmarkStart w:name="z25" w:id="22"/>
    <w:p>
      <w:pPr>
        <w:spacing w:after="0"/>
        <w:ind w:left="0"/>
        <w:jc w:val="both"/>
      </w:pPr>
      <w:r>
        <w:rPr>
          <w:rFonts w:ascii="Times New Roman"/>
          <w:b w:val="false"/>
          <w:i w:val="false"/>
          <w:color w:val="000000"/>
          <w:sz w:val="28"/>
        </w:rPr>
        <w:t>
      елді мекеннің жерлері – 200 730,71 га;</w:t>
      </w:r>
    </w:p>
    <w:bookmarkEnd w:id="22"/>
    <w:bookmarkStart w:name="z26" w:id="23"/>
    <w:p>
      <w:pPr>
        <w:spacing w:after="0"/>
        <w:ind w:left="0"/>
        <w:jc w:val="both"/>
      </w:pPr>
      <w:r>
        <w:rPr>
          <w:rFonts w:ascii="Times New Roman"/>
          <w:b w:val="false"/>
          <w:i w:val="false"/>
          <w:color w:val="000000"/>
          <w:sz w:val="28"/>
        </w:rPr>
        <w:t>
      өнеркәсіп, көлік, қорғаныс, байланыс және басқа мақсаттағы жерлер –57 700,9116 га;</w:t>
      </w:r>
    </w:p>
    <w:bookmarkEnd w:id="23"/>
    <w:bookmarkStart w:name="z27" w:id="24"/>
    <w:p>
      <w:pPr>
        <w:spacing w:after="0"/>
        <w:ind w:left="0"/>
        <w:jc w:val="both"/>
      </w:pPr>
      <w:r>
        <w:rPr>
          <w:rFonts w:ascii="Times New Roman"/>
          <w:b w:val="false"/>
          <w:i w:val="false"/>
          <w:color w:val="000000"/>
          <w:sz w:val="28"/>
        </w:rPr>
        <w:t>
      орман қорының жері – 26 524,00 га;</w:t>
      </w:r>
    </w:p>
    <w:bookmarkEnd w:id="24"/>
    <w:bookmarkStart w:name="z28" w:id="25"/>
    <w:p>
      <w:pPr>
        <w:spacing w:after="0"/>
        <w:ind w:left="0"/>
        <w:jc w:val="both"/>
      </w:pPr>
      <w:r>
        <w:rPr>
          <w:rFonts w:ascii="Times New Roman"/>
          <w:b w:val="false"/>
          <w:i w:val="false"/>
          <w:color w:val="000000"/>
          <w:sz w:val="28"/>
        </w:rPr>
        <w:t>
      су қорының жері – 4627,62 га;</w:t>
      </w:r>
    </w:p>
    <w:bookmarkEnd w:id="25"/>
    <w:bookmarkStart w:name="z29" w:id="26"/>
    <w:p>
      <w:pPr>
        <w:spacing w:after="0"/>
        <w:ind w:left="0"/>
        <w:jc w:val="both"/>
      </w:pPr>
      <w:r>
        <w:rPr>
          <w:rFonts w:ascii="Times New Roman"/>
          <w:b w:val="false"/>
          <w:i w:val="false"/>
          <w:color w:val="000000"/>
          <w:sz w:val="28"/>
        </w:rPr>
        <w:t>
      босалқы жер – 3 274 301,3429 га.</w:t>
      </w:r>
    </w:p>
    <w:bookmarkEnd w:id="26"/>
    <w:bookmarkStart w:name="z30" w:id="27"/>
    <w:p>
      <w:pPr>
        <w:spacing w:after="0"/>
        <w:ind w:left="0"/>
        <w:jc w:val="left"/>
      </w:pPr>
      <w:r>
        <w:rPr>
          <w:rFonts w:ascii="Times New Roman"/>
          <w:b/>
          <w:i w:val="false"/>
          <w:color w:val="000000"/>
        </w:rPr>
        <w:t xml:space="preserve"> 3. Жайылым сипаттамасы</w:t>
      </w:r>
    </w:p>
    <w:bookmarkEnd w:id="27"/>
    <w:bookmarkStart w:name="z31" w:id="28"/>
    <w:p>
      <w:pPr>
        <w:spacing w:after="0"/>
        <w:ind w:left="0"/>
        <w:jc w:val="both"/>
      </w:pPr>
      <w:r>
        <w:rPr>
          <w:rFonts w:ascii="Times New Roman"/>
          <w:b w:val="false"/>
          <w:i w:val="false"/>
          <w:color w:val="000000"/>
          <w:sz w:val="28"/>
        </w:rPr>
        <w:t>
      8. Маңғыстау ауданы бойынша барлығы 3 610 784,4368 гектар жайылым алқаптары бар. Елді мекен маңындағы халықтың ортақ пайдалануындағы мал жайылымы 171627,03 гектар.</w:t>
      </w:r>
    </w:p>
    <w:bookmarkEnd w:id="28"/>
    <w:bookmarkStart w:name="z32" w:id="29"/>
    <w:p>
      <w:pPr>
        <w:spacing w:after="0"/>
        <w:ind w:left="0"/>
        <w:jc w:val="both"/>
      </w:pPr>
      <w:r>
        <w:rPr>
          <w:rFonts w:ascii="Times New Roman"/>
          <w:b w:val="false"/>
          <w:i w:val="false"/>
          <w:color w:val="000000"/>
          <w:sz w:val="28"/>
        </w:rPr>
        <w:t>
      9. Аудан аймағының климаты тым континенттік, қысы жұмсақ, жазы ыстық әрі қуаң. Жыл бойы желді ауа райы байқалып тұрады. Қыс айларындағы ауаның орташа температурасы -9 -13°С, жаз айларындағы ауаның орташа температурасы +27+29 °С. Жауын-шашынның жылдық орташа мөлшері -100-150 мм. Топырағы солтүстігінде сұр, құмайтты сұр, бозғылт сұр.</w:t>
      </w:r>
    </w:p>
    <w:bookmarkEnd w:id="29"/>
    <w:bookmarkStart w:name="z33" w:id="30"/>
    <w:p>
      <w:pPr>
        <w:spacing w:after="0"/>
        <w:ind w:left="0"/>
        <w:jc w:val="both"/>
      </w:pPr>
      <w:r>
        <w:rPr>
          <w:rFonts w:ascii="Times New Roman"/>
          <w:b w:val="false"/>
          <w:i w:val="false"/>
          <w:color w:val="000000"/>
          <w:sz w:val="28"/>
        </w:rPr>
        <w:t>
      10. Аумақтың басым бөлігінде жусан, бұйырғын, жантақ, сораң шөп және басқа да шөптердің түрлері өседі. Мал жаюға арналған табиғи өсімдіктер аумағы ауданның барлық аумағында таралады.</w:t>
      </w:r>
    </w:p>
    <w:bookmarkEnd w:id="30"/>
    <w:bookmarkStart w:name="z34" w:id="31"/>
    <w:p>
      <w:pPr>
        <w:spacing w:after="0"/>
        <w:ind w:left="0"/>
        <w:jc w:val="both"/>
      </w:pPr>
      <w:r>
        <w:rPr>
          <w:rFonts w:ascii="Times New Roman"/>
          <w:b w:val="false"/>
          <w:i w:val="false"/>
          <w:color w:val="000000"/>
          <w:sz w:val="28"/>
        </w:rPr>
        <w:t>
      11. Жайылымдық алқаптардың орташа өнімділігі гектарына 1,5-2,0 центнер құрайды. Шабылған шөп пен жасанды шабылған шөптің қосалқы азығы қыстау кезеңінде қолданылады.</w:t>
      </w:r>
    </w:p>
    <w:bookmarkEnd w:id="31"/>
    <w:bookmarkStart w:name="z35" w:id="32"/>
    <w:p>
      <w:pPr>
        <w:spacing w:after="0"/>
        <w:ind w:left="0"/>
        <w:jc w:val="left"/>
      </w:pPr>
      <w:r>
        <w:rPr>
          <w:rFonts w:ascii="Times New Roman"/>
          <w:b/>
          <w:i w:val="false"/>
          <w:color w:val="000000"/>
        </w:rPr>
        <w:t xml:space="preserve"> 4. Жайылымдарды пайдалану</w:t>
      </w:r>
    </w:p>
    <w:bookmarkEnd w:id="32"/>
    <w:bookmarkStart w:name="z36" w:id="33"/>
    <w:p>
      <w:pPr>
        <w:spacing w:after="0"/>
        <w:ind w:left="0"/>
        <w:jc w:val="both"/>
      </w:pPr>
      <w:r>
        <w:rPr>
          <w:rFonts w:ascii="Times New Roman"/>
          <w:b w:val="false"/>
          <w:i w:val="false"/>
          <w:color w:val="000000"/>
          <w:sz w:val="28"/>
        </w:rPr>
        <w:t>
      12. Аудан аумағындағы жайылымдардың негізгі пайдаланушылары ауыл шаруашылығы құрылымдары болып табылады. Елді мекендердегі тұрғындардың малдары елді мекендерге тиесілі жерлерде бағылады. Маусым кезеңінде Шетпе ауылынан, Ақтөбе ауылдық округінен, Жармыш ауылынан, Онды ауылдық округінен, Отпан ауылдық округінен, Шайыр ауылдық округінен, Жыңғылды ауылынан және Сайөтес ауылдық округінен барлығы 88 291 бас мал Үстірт түбегіне айдалады. Қызан ауылынан, Ақшымырау ауылынан, Тұщықұдық ауылдық округінен, Шебір ауылдық округінен 104 769 мал басы солтүстік "Бозашы" түбегіне айдалады. Ал елді мекендер аумағында қалған мал басы, негізінен сауын малдар халықтың ортақ пайдаланудағы мал жайылымында бағылады.</w:t>
      </w:r>
    </w:p>
    <w:bookmarkEnd w:id="33"/>
    <w:bookmarkStart w:name="z37" w:id="34"/>
    <w:p>
      <w:pPr>
        <w:spacing w:after="0"/>
        <w:ind w:left="0"/>
        <w:jc w:val="both"/>
      </w:pPr>
      <w:r>
        <w:rPr>
          <w:rFonts w:ascii="Times New Roman"/>
          <w:b w:val="false"/>
          <w:i w:val="false"/>
          <w:color w:val="000000"/>
          <w:sz w:val="28"/>
        </w:rPr>
        <w:t>
      Қазіргі таңда ауданда 391 шаруа қожалығы жұмыс жасап тұр, оның 37 шаруа қожалығы егін шаруашылығымен, қалған 355 шаруа қожалығы мал шаруашылығымен айналысады.</w:t>
      </w:r>
    </w:p>
    <w:bookmarkEnd w:id="34"/>
    <w:bookmarkStart w:name="z38" w:id="35"/>
    <w:p>
      <w:pPr>
        <w:spacing w:after="0"/>
        <w:ind w:left="0"/>
        <w:jc w:val="both"/>
      </w:pPr>
      <w:r>
        <w:rPr>
          <w:rFonts w:ascii="Times New Roman"/>
          <w:b w:val="false"/>
          <w:i w:val="false"/>
          <w:color w:val="000000"/>
          <w:sz w:val="28"/>
        </w:rPr>
        <w:t>
      13. Маңғыстау ауданы бойынша ауыл шаруашылығы жануарлары мал басының саны туралы деректер: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bl>
    <w:bookmarkStart w:name="z39" w:id="36"/>
    <w:p>
      <w:pPr>
        <w:spacing w:after="0"/>
        <w:ind w:left="0"/>
        <w:jc w:val="both"/>
      </w:pPr>
      <w:r>
        <w:rPr>
          <w:rFonts w:ascii="Times New Roman"/>
          <w:b w:val="false"/>
          <w:i w:val="false"/>
          <w:color w:val="000000"/>
          <w:sz w:val="28"/>
        </w:rPr>
        <w:t>
      14. Ауыл шаруашылығы жануарларының түрлері бойынша қалыптастырылған үйірлер, отарлар келесідей бөлінген:</w:t>
      </w:r>
    </w:p>
    <w:bookmarkEnd w:id="36"/>
    <w:bookmarkStart w:name="z40" w:id="37"/>
    <w:p>
      <w:pPr>
        <w:spacing w:after="0"/>
        <w:ind w:left="0"/>
        <w:jc w:val="both"/>
      </w:pPr>
      <w:r>
        <w:rPr>
          <w:rFonts w:ascii="Times New Roman"/>
          <w:b w:val="false"/>
          <w:i w:val="false"/>
          <w:color w:val="000000"/>
          <w:sz w:val="28"/>
        </w:rPr>
        <w:t>
      жылқылар – 1463 үйір;</w:t>
      </w:r>
    </w:p>
    <w:bookmarkEnd w:id="37"/>
    <w:bookmarkStart w:name="z41" w:id="38"/>
    <w:p>
      <w:pPr>
        <w:spacing w:after="0"/>
        <w:ind w:left="0"/>
        <w:jc w:val="both"/>
      </w:pPr>
      <w:r>
        <w:rPr>
          <w:rFonts w:ascii="Times New Roman"/>
          <w:b w:val="false"/>
          <w:i w:val="false"/>
          <w:color w:val="000000"/>
          <w:sz w:val="28"/>
        </w:rPr>
        <w:t>
      ұсақ мал - 253 отар.</w:t>
      </w:r>
    </w:p>
    <w:bookmarkEnd w:id="38"/>
    <w:bookmarkStart w:name="z42" w:id="39"/>
    <w:p>
      <w:pPr>
        <w:spacing w:after="0"/>
        <w:ind w:left="0"/>
        <w:jc w:val="both"/>
      </w:pPr>
      <w:r>
        <w:rPr>
          <w:rFonts w:ascii="Times New Roman"/>
          <w:b w:val="false"/>
          <w:i w:val="false"/>
          <w:color w:val="000000"/>
          <w:sz w:val="28"/>
        </w:rPr>
        <w:t>
      15. Иелерін – жайылым пайдаланушыларды, жеке және (немесе) заңды тұлғаларды көрсете отырып, ауыл шаруашылығы жануарлары мал басының саны туралы деректер: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шаруа қожалығы, Карашова Нурсулу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"Мырзаболат" шаруа қожалығы, Телегусов Жоламан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"Нұртілек" шаруа қожалығы, Камысбаев Койшыбай Нуртаевич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шаруа қожалығы, Сейітов Амангелді Орынбасарұлы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 шаруа қожалығы,  Бекенов Айдынгали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шаруа қожалығы, Сейтахметов Адил Тажикович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Убжанов Итемген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шаруа қожалығы, Алыңбайұлы Ғабидолла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 шаруа қожалығы, Сейтахметов Закиржан Тажикович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  Алдешбаев Азберген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Калынбаев Абдулла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Тілекбайұлы Еркүлік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"Аманияз" шаруа қожалығы, Агжигитов Мухтар Куатович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шаруа қожалығы,  Ымханов Есентемір Сәбитұлы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 шаруа қожалығы,  Ералиев Отелген Буркиталиевич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шаруа қожалығы, МОЛДАҰЛЫ ҚҰЛЫМБЕТ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шаруа қожалығы,  Меңдібай Қосбай Коңбайұлы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 шаруа қожалығы,  Изтилеуов Рустембек Хасанович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Сейіт" шаруа қожалығы, Сеитов Жасулан Амангелдиевич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шаруа қожалығы, Ізмурзаұлы игілік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 шаруа қожалығы, Бекбергенова Жансая Жанбырбаевна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 шаруа қожалығы,  Нәреш Ринат Күмісбекұлы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шаруа қожалығы, Телбаев Танатар Аманкосович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шаруа қожалығы, Тлеубаева Кулаш Карагуловна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шаруа қожалығы, Молдаев Рахмет Ыкласович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шаруа қожалығы, Нурбаев Сагызбай Тлеужанович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"Алдаберді" шаруа қожалығы, Балгабаев Кылыш Балгабаевич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шаруа қожалығы, Иманкулов Галымжан Жаксыбекович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"Бөкен-Мырзаболат" шаруа қожалығы, Мендибаев Орал Конбаевич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"Жуабай" шаруа қожалығы,  Жолдасов Серик Жетерович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ат" шаруа қожалығы, Көңбаев Олжас Қошанұлы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"Алдаоңғар" шаруа қожалығы, Заханов Серик Жаркынбаевич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"Ыбырайым" шаруа қожалығы, Сисенбаев Амангали Закариевич)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Ерлан Абылұлы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шаруа қожалығы, Молдамуратов Алихан Тыныштыкович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шаруа қожалығы, Шорабеков Атшыбай Дошымбаевич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"Мәрлен" шаруа қожалығы, Бекембаев Оразали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"Әйлек" шаруа қожалығы, Ақмолдаев Бөкенбай Қашқынбайұлы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"Қаналыұлы Сәдір"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шаруа қожалығы, Нурлыбаев Нуржау Болатбекович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"Нұр-толы" шаруа қожалығы, Оразов Серікбай Әбділлаұлы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"Мағзам" шаруа қожалығы,  Құдайбергенов Қойшыбай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шаруа қожалығы, Смагулов Нуржау Қазакстанович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Назаров Тоқсанбай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шаруа қожалығы, Ашикбаева 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 Шарифов Рзабек Шарифұлы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Калдарбек Тыныштыкович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Шеркеш" шаруа қожалығы, Алмағанбет Сейпулла Қойшыбайұлы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"Есенәлі" шаруа қожалығы, Назаров Асылбек Құлшағазыұлы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шаруа қожалығы, Өтеулиев Ғабит Мергенұлы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Серік" шаруа қожалығы, Тажигулов Жайлаубай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Калдарбек Тыныштыкович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"Тәжіғұл" шаруа қожалығы, Жаңбыр Есет Жаңбырұлы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Джумагул Лесбаевич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"Өрісбай" шаруа қожалығы, Аманшаев Бермағанбет Қожбанұлы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 шаруа қожалығы, Буркитбаев Руслан Утешович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"Шыршығұл" шаруа қожалығы, Шыршыгулов Бегей Шыршыгулович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"Асхат-Қосай" шаруа қожалығы, Тұрғанбаев Жаңайбай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"Әтембек" шаруа қожалығы, Көңілімқосов Бекболат Жаулыбайұлы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"Қамысбай-Марат" шаруа қожалығы, Усенова Айгуль Таласбаевна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шаруа қожалығы, Мұхажанұлы Тілекбай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"Жаңай" шаруа қожалығы, Назар Нұрқасым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"Сәулебай-Аманқос" шаруа қожалығы, Ибрашов Аманқос Саулебайұлы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"Бабық Адай" шаруа қожалығы, Нуров Адай Онайбаевич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"Шоңай" шаруа қожалығы, Базилбекова Карлигаш Сабыровна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"Тұрдымбай" шаруа қожалығы, Мовлямов Аслан Мухамеднепесович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"Маррус" шаруа қожалығы, Кушкуатов Рустем Кушкуатулы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"Шынгысхан" шаруа қожалығы, Нуров Канат Шынгысханович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шаруа қожалығы, Алмаганбетов Аргымбет Кыдырбаевич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"Курмаш" шаруа қожалығы, Конисбаев Озганбай Агадинович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шаруа қожалығы,  Өмірбердиев Жалғас Игілікұлы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 шаруа қожалығы, Адильбаев Максат Акбергенович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шаруа қожалығы, Джанаев Максад Сейилханович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 Смагулов Жұбаназар Қазақстанұлы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шаруа қожалығы, Басарбаев Кошен Сабиевич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"Қазбайыр" шаруа қожалығы, Избасаров Еркин Толыбекович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шаруа қожалығы, Ерманова Нурзия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"Сарша" шаруа қожалығы, Нурасылов Аманбек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шаруа қожалығы, Алиев Тулепберген Тулейбаевич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шаруа қожалығы, Азирбаев Нурымбай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шаруа қожалығы, Толемаганбетов Токсан Сагымбаевич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"Ардак" шаруа қожалығы, Дюсембаева Гулбаршын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шаруа қожалығы, Бектуров Мадениет Сагимбаевич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Асқар Бақтыбайұлы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"Ак-маржан" шаруа қожалығы, Джумабеков Балгазы Джетибаевич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шаруа қожалығы,  Досыбай Нұрғазы Көшербайұлы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"Малтабар-Ж" шаруа қожалығы, Оразова Назихат Бегешовна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"Ахалтеке" шаруа қожалығы, Жантоков Асан Туребаевич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Абдуллаев Еркебай Байбакович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"Қайыржан" шаруа қожалығы, Балтабаева Алтыншаш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"Сегізбай" шаруа қожалығы, Соңбергенов Жақып Абайұлы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"Джандауов" шаруа қожалығы, Джандауов Серик Габбасович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"Сарғұл" шаруа қожалығы,  Бозбанов Кадирбай Саргулович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шаруа қожалығы, Коразұлы Омар Баубек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шаруа қожалығы, Асканбаев Ерсайын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 шаруа қожалығы,  Тунгатаров Туйеши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 шаруа қожалығы,  Сардарбеков Кажимухан Тузелбаевич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 шаруа қожалығы, Тулеубеков Омирбек Уразбекович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Қосай" шаруа қожалығы, Кенжешев Куанган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шаруа қожалығы,  Жангалиев Жолаш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Тугелбай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 Асылхан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 және ұлдары" шаруа қожалығы,  Бошманов Айболат Бектемисович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шаруа қожалығы,  Шамгулов Уткилбай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Манамбаева Данекул Пшановна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"Сәуіржан" шаруа қожалығы, Жанбосынов Жаныбек Саурбаевич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 шаруа қожалығы,  Себепбаева Агиба Байжановна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"Даулет-и" шаруа қожалығы, Дуйсенов Ибраим Дауитович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шаруа қожалығы,  Ванов Мухтар Куантканович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"Хален" шаруа қожалығы, Муналбаева Алтынгул Колганатовна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"Шотан" шаруа қожалығы, Сардарбеков Онгарбай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шаруа қожалығы,  Жумабеков Сергазы Бактибаевич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  Суйеуов Алаш Абжетович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"Құрмантай" шаруа қожалығы, Шораев Тастемір Құдашұлы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шаруа қожалығы,  Кошимов Байкен Есенович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шаруа қожалығы,  Мусабаев Самат Базарбаевич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 Түлейбай Мейіржан Төлепбергенұлы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шаруа қожалығы,  Отызбаев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шаруа қожалығы, Мұдебай Жолдыбай Нұржауұлы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"Серікбол" шаруа қожалығы,Молдаева Биялай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шаруа қожалығы, Мергенбаев Аманжол Бокаевич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шаруа қожалығы,  Ыбанова Талжан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"Тәжіғұл" шаруа қожалығы, Жаңбыр Есет Жаңбырұлы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шаруа қожалығы, Сафиев Кыдыр Кадирбаевич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шаруа қожалығы, Абдуллаев Заузанбай Байбакович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шаруа қожалығы, Байгожаев Танат Тулейбаевич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шаруа қожалығы,  Сардарбеков Ернар Айдарбаевич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шаруа қожалығы,  Кулбараков Онгали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 шаруа қожалығы,  Бултеков Бердиходжа Улыкпанович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 Сахиева Алтын Ордабаевна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шаруа қожалығы, Шанбасов Сактаган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"Шершелі" шаруа қожалығы, Асқарұлы Есенжан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"Ұланақ" шаруа қожалығы,  Атшыбаев Кибаткали Маутореевич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"Сахиевтар әулеті" шаруа қожалығы, Сахыев Жумабек Кошкинбаевич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"Косшы" шаруа қожалығы, Молдаев Садирхан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"Жанбота" шаруа қожалығы, Жумабаев Каршыга Шотыкбаевич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Тулеубаев Берик Баянгалиевич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"Аблахат" шаруа қожалығы, Бекбосын Мұхтар Аблахатұлы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шаруа қожалығы,  Айдарбаева Гулжазира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 шаруа қожалығы,  Игібай Берік Сайынұлы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шаруа қожалығы,  Туребаев Ермек Сакенович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шаруа қожалығы,  Оспанов Шынгысхан Абдуразакович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шаруа қожалығы,  Сатимов Рустем Нурланулы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"Өтеулі-С" шаруа қожалығы, Каниев Амиролла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 Айдарбаев Акылбек Байшабаевич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шаруа қожалығы, Тастеміров Сәкен Мұратбекұлы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"Сардарбек" шаруа қожалығы, Шамырханов Бакытжан Назарханович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шаруа қожалығы, Кушербаев Жамбыл Инирбаевич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 шаруа қожалығы, Каржаубаев Максат Карабалаевич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шаруа қожалығы, Актанова Фариза Шуркиевна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Теңізбай Кенжеш Оспанқызы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шаруа қожалығы,  Бектурганова Аккумис Актановна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"Сәубет" шаруа қожалығы, Ұбінияұлы Едіге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Нияз Әбдірашит Мұқырұлы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шаруа қожалығы, Балапанов Кайпы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шаруа қожалығы, Есхожина Жанат Аскербаевна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"Өңеже" шаруа қожалығы, Абдикеров Айладир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"Мәрлен" шаруа қожалығы, Бекембаев Оразали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шаруа қожалығы, Төретаев Нұрлан Қуанышұлы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"Мәтжан" шаруа қожалығы, Манаш Қыдырқожа Тілеубергенұлы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шаруа қожалығы, Джумаханов Наурыз Айтбаевич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шаруа қожалығы, Бергенов Тургамбай Сатшаевич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шаруа қожалығы,  Макышева Тойган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Қуат Мұратбекұлы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таң" шаруа қожалығы, Уркимбаев Шадияр Утесинович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шаруа қожалығы, Каракулшыков Курмангазы Сайкомович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шаруа қожалығы, Абатов Асан Куттымуратович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"Тукибай" шаруа қожалығы, Айдарбаев Жексенгали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шаруа қожалығы, Кошенов Каржаубай Бисенгулович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и Р" шаруа қожалығы, Тулеугалиев Бектур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 шаруа қожалығы, Кошенов Нуртанат Жумагалиевич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шаруа қожалығы, Салыков Кайрат Сражадинович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"Шамиль" шаруа қожалығы, Нургелдиев Кенжегали Нургелдиевич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"Аруана" шаруа қожалығы, Тасымбаева Айжан Мендибаевна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"Сағыныш" шаруа қожалығы, Нұрбаев Сағыныш Хайырханұлы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шаруа қожалығы, Исаев Курмет Ералиевич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шаруа қожалығы, Мамаев Игилик Сейтимович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"Еркебулан" шаруа қожалығы, Конқаев Конысбай Дарғанбайұлы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шаруа қожалығы, Алкамов Жанбыр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Әділбеков Орынбек Зинуллаұлы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"Сақ" (Бижанов Сагидолла Алимович)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"Желтимес" шаруа қожалығы, Бекембаев Темиртас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Қошкелді Қабиұлы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 аға" шаруа қожалығы, Жулдызбаев Ардак Бектурганович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шаруа қожалығы, Өмірзақов Алмаз Нұрдаулетұлы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"Әкімияз" шаруа қожалығы, Айтбай Мырзабек Үмбетқалиұлы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"Улдана" шаруа қожалығы, Жолбергенов Сауалбек Утепбергенович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"Жанбосинов" шаруа қожалығы, Жанбосинов Морлихан Жангабылович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"Айзере" шаруа қожалығы, Ермуканов Мурат Тугелбайулы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"Шілікті-қапы" шаруа қожалығы, Суиебаев Азамат Кабиевич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шаруа қожалығы, Далжанов Тущыбек Бисенбаевич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"Нұр-Қайыр" шаруа қожалығы, Латипов Кайыржан Шайхиевич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"Байғали" шаруа қожалығы, Есболаев Мамай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шаруа қожалығы, Ерсариев Аманбай Сарсенгалиевич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 шаруа қожалығы, Турарбеков Талгат Акжигитович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"Қарнау" шаруа қожалығы, Умирзаков Саин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"Нұриман" шаруа қожалығы, Шонаев Айдар Магауович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 шаруа қожалығы, Бижанова Назукан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шаруа қожалығы, Маркабаев Аманжол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Ата" шаруа қожалығы, Шанкеев Берик 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шаруа қожалығы, Жанбосынов Женисбек Морлиханович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шаруа қожалығы, Ұзақбай Тұрлан Наурызбайұлы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 шаруа қожалығы, Сармолдаев Утесбек Бисенбаевич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шаруа қожалығы, Муханов Амалбай Алтыбаевич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шаруа қожалығы, Тузелбаев Аралбек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"Гүлнұржан" шаруа қожалығы, Мажиев Кайрат Акжигитович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"Лале" шаруа қожалығы, Латипов Акарыс Нугметович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шаруа қожалығы, Арыкбаев Бекзат Унаевич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"Нұраян" шаруа қожалығы, Абдыров Нурберген Муратович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шаруа қожалығы, Шотбасов Серик Куртикович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"Қиынбай" шаруа қожалығы, Жанабаев Нагим Онайбаевич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 шаруа қожалығы, Нурбердиев Жаксыбай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шаруа қожалығы, Китарова Жамал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 шаруа қожалығы, Сарсенгожин Кыскашбай Таушаманович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"Тілеміс" шаруа қожалығы, Ізтурғанов Жанақ Ізтұрғанұлы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"Ләззат" шаруа қожалығы, Байболатов Чапай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шаруа қожалығы, Нурбердиев Ердаулет Асемгалиевич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"Есенғали" шаруа қожалығы, Багдашов Гутлыбай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шаруа қожалығы, Латіпов Бекжан Түгелбайұлы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"Ustirt Agro Holding" шаруа қожалығы, Сарбалин Алибек Абатович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"Бесегөз" шаруа қожалығы, Изжанов Кайыргали Серикович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 Байтуров Серик Исмагулович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шаруа қожалығы, Кулбаев Бакытжан Мадениетович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шаруа қожалығы, Латипов Бекарыс Нугметович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шаруа қожалығы, Ахмедьянова Айгуль Курмангалиевна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"Шегем" шаруа қожалығы, Тойлыұлы Асқар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шаруа қожалығы, Абішова Сәнім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Алланазаров Адай Жексенбаевич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"Нұрдана" шаруа қожалығы, Атшыбаев Дастан Балгабаевич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Адыров Меделбай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Алекешова Акбала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Ақшабаев Амангелди Оразулы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 Абзал Исаевич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Бекежанов Турлыбай Торебаевич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Динмуханбет Тулепович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Жеткізгенова Несібелі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Кулаш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Изтилеуова Бурыш Абекешовна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Калмышбаева Айсауле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Каналиев Сандигали Турарбекович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Керелбаев Сайын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Гүлмира Тұрсынқызы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Нурбергенов Жумат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Садықова Нағима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Догдырбай Ретбаевич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Аманжан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Сисенова Куралай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Сүйесін Қонысбек Сүйесінұлы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Тұрбаев Марат Кайратович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Төлесін Көшекұлы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Умирболатов Танатар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Қайырханов Ғазиз Ыбрагимұлы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Қойсарин Жата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Қойсарина Ажархан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Қолғанатов Қанат Ерекешович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Қосай Ордалы Мұханұлы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Қоңырбасов Арман Нұрболатұлы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Ұзақбаева Гүлнар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Ізімбергенов Жаңатай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Іздібаев Бердіғали Майемерұлы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Баян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Ыбырайым Сисенбаев Амангали Закариевич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Ерлан Абылұлы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шаруа қожалығы, Молдамуратов Алихан Тыныштыкович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шаруа қожалығы, Шорабеков Атшыбай Дошымбаевич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"Мәрлен" шаруа қожалығы,  Бекембаев Оразали Коштаевич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"Әйлек" шаруа қожалығы, Ақмолдаев Бөкенбай Қашқынбайұлы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Қаналыұлы Сәдір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шаруа қожалығы, Нурлыбаев Нуржау Болатбекович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"Нұр-толы" шаруа қожалығы, Оразов Серікбай Әбділлаұлы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"Мағзам" шаруа қожалығы,  Құдайбергенов Қойшыбай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шаруа қожалығы, Смагулов Нуржау Казакстанович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Назаров Тоқсанбай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шаруа қожалығы, Ашикбаева 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 Шарифов Рзабек Шарифұлы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"Сүйіндік-Даулет" шаруа қожалығы, Күбірбайұлы Дәулет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Шеркеш" шаруа қожалығы, Алмағанбет Сейпулла Қойшыбайұлы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"Есенәлі" шаруа қожалығы, Назаров Асылбек Құлшағазыұлы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шаруа қожалығы, Өтеулиев Ғабит Мергенұлы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Серік" шаруа қожалығы, Тажигулов Жайлаубай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Калдарбек Тыныштыкович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"Тәжіғұл" шаруа қожалығы, Жаңбыр Есет Жаңбырұлы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Джумагул Лесбаевич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"Өрісбай" шаруа қожалығы, Аманшаев Бермағанбет Қожбанұлы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 шаруа қожалығы, Буркитбаев Руслан Утешович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"Шыршығұл" шаруа қожалығы, Шыршыгулов Бегей Шыршыгулович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"Асхат-Қосай" шаруа қожалығы, Тұрғанбаев Жаңайбай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"Әтембек" шаруа қожалығы, Көңілімқосов Бекболат Жаулыбайұлы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"Қамысбай-Марат" шаруа қожалығы, Усенова Айгуль Таласбаевна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шаруа қожалығы, Мұхажанұлы Тілекбай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"Жаңай" шаруа қожалығы, Назар Нұрқасым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"Сәулебай-Аманқос" шаруа қожалығы, Ибрашов Аманқос Саулебайұлы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"Бабық Адай" шаруа қожалығы, Нуров Адай Онайбаевич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"Шоңай" шаруа қожалығы, Базилбекова Карлигаш Сабыровна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"Тұрдымбай" шаруа қожалығы, Мовлямов Аслан Мухамеднепесович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"Маррус" шаруа қожалығы, Кушкуатов Рустем Кушкуатулы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"Шынгысхан" шаруа қожалығы, Нуров Канат Шынгысханович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шаруа қожалығы, Алмаганбетов Аргымбет Кыдырбаевич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"Курмаш" шаруа қожалығы, Конисбаев Озганбай Агадинович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шаруа қожалығы, Өмірбердиев Жалғас Игілікұлы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 шаруа қожалығы, Адильбаев Максат Акбергенович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шаруа қожалығы, Джанаев Максад Сейилханович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 Смагулов Жұбаназар Қазақстанұлы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шаруа қожалығы, Алишбаев Куандык Дабылович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шаруа қожалығы, Байкуренова Ауес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"Боздақ" шаруа қожалығы, Тұрабаев Балиғат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шаруа қожалығы, Бердиханов Темирхан Бердиханович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Киикбай Копжасарович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шаруа қожалығы, Акылжанов Азамат Жакыпович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"Мархабат" шаруа қожалығы, Корабаев Мархабат Махсатович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шаруа қожалығы, Жарылгасова Шарихан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 Кадирбаева Калам Айжановна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 Өтетілеу Киікбай Қылышұлы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шаруа қожалығы, Избасаров Бекасыл Кадиржанович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шаруа қожалығы, Құлымжанов Жеңіс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"Керимди" шаруа қожалығы, Мырзатаев Амангелди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"Андыкара" шаруа қожалығы, Алишбаев Абдимурат Жакаевич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"Салман" шаруа қожалығы, Салман Қайырхан Рамазанұлы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"Теріссай" шаруа қожалығы, Тәжі Алтын Итемгенқызы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 шаруа қожалығы, Бубетаев Марат Кайырович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шаруа қожалығы, Садуакасова Рабига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"Өтежан" шаруа қожалығы, Таскынбаев Утежан Нурович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"Ханбекгүл" шаруа қожалығы, Таңатов Бердібек Бәрисұлы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"Құт-береке" шаруа қожалығы, Түйебай Нұрдәулет Тұқымбайұлы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"Аманжан" шаруа қожалығы, Изтурганов Куандык Аманжанович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"Қыдырқожа" шаруа қожалығы, Картов Алтынбек Тилеубаевич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шаруа қожалығы, Мангыбаев Аманкос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шаруа қожалығы, Калмаганбетов Садакбай Тлегенович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шаруа қожалығы, Жамишев Айткул Онашович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шаруа қожалығы, Куйкишов Хамзат Габитович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"Табынай" шаруа қожалығы, Кудияров Кадирбек Шарауович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 Дұрысбай Тұрсынбай Кенжалыұлы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шаруа қожалығы, Орынбаев Серик Итемгенович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"Мәме" шаруа қожалығы, Абилгазиева Тилекши Ергалиевна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Тастығара Жұмажан Мұқанұлы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"Шілікті-қапы" шаруа қожалығы, Суиебаев Азамат Кабиевич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"Күйікшоқы" шаруа қожалығы, Кокишев Утепбай Комшабаевич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"Нұртілек" шаруа қожалығы, Дюсенбаев Максат Жауинбаевич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шаруа қожалығы, Усенов Орысбай Сидуллаевич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шаруа қожалығы, Абдолла Бердібек Батешұлы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шаруа қожалығы, Асылбекұлы Жеңісбек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 Утемаганбетов Ергали Сисенгалиевич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Бисенби Кибасович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 шаруа қожалығы, Сатінұлы Жантуар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шаруа қожалығы, Усенов Гарифулла Рахметович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 Аксуйеуов Аскарбай Ленович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шаруа қожалығы, Нуретов Шаникул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шаруа қожалығы, Суйеуов Аскар Абжетович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 шаруа қожалығы, Абдрахимов Козыбай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 Илиев Самат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"Құлжановтар" шаруа қожалығы. Кулжанов Ыбрай Отанович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"МАГЖАН" шаруа қожалығы, Салыков Кенес Джанбырович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"Тәңірім Демесін" шаруа қожалығы, Бапанов 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 Бекенжанов Жанибек Бурабекович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"Ермұхаммед" шаруа қожалығы, Боранбай Ташауз Сақыпкерейқызы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шаруа қожалығы, Тауасарова Зерип Балмашевна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шаруа қожалығы, Сейбагытова Кымбат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шаруа қожалығы, Капашов Нурлан Адилович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"Ақберен" шаруа қожалығы, Бекмаганбетов Кибас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шаруа қожалығы, Берішбаев Жәнібек Ұранбекұлы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"Сарыой" шаруа қожалығы, Избергенова Майра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шаруа қожалығы, Избасканова Салима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"Алдоңғар" шаруа қожалығы, Оразбаев Сатыпалды Алдонгарович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 шаруа қожалығы, Ербаев Акжигит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шаруа қожалығы, Досжанов Самат Аскарович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"Құлқора" шаруа қожалығы, Ауелбаев Марат Жанабаевич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"Саназар" шаруа қожалығы, Қалдыбайұлы Мейірхан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"Смадияр" шаруа қожалығы, Жетибаев Комек Торебаевич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шаруа қожалығы, Ерсултанов Рауан Ботабаевич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шаруа қожалығы, Нағашыбаев Абзал Амангелдіұлы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 қожалығы, Дюсенбаев Батыргерей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Куанов Нурмухан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"Зинехан" шаруа қожалығы, Муханов Бауыржан Ондаганович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"Сарайна" шаруа қожалығы, Аккулов Бексултан Асканбаевич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шаруа қожалығы, Сактаганов Жайлау Кайрбаевич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"Өрдек" шаруа қожалығы, Жунбасов Темирхан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 шаруа қожалығы, Советов Нурмерген Аманович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шаруа қожалығы, Кенжахметов Мурат Нуриденович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 шаруа қожалығы, Аяпов Тулеген Базарджанович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шаруа қожалығы, Алтыназаров Зымырык Алтыназарович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"Қаламқас-1" шаруа қожалығы, Сланов Казбек Конысбаевич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шаруа қожалығы, Акмагамбетова Гульнар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Нұрпейіс Мизанбайұлы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"Жоласқан" шаруа қожалығы, Бекмурзин Зейнолла Толегенович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"Рзабек" шаруа қожалығы, Сагингалиева Анар Нуртазиевна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шаруа қожалығы, Оралбаев Куатбай Рахметович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шаруа қожалығы, Кенебаев Сұлтанғали Ерғалиұлы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Балгаев Тлейберген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"Өрезек" шаруа қожалығы, Кусайнов Сактап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шаруа қожалығы, Оралбаев Шопангали Рахметович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 Долдаева Нұргүл Мұратбекқызы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"Өрісбай" шаруа қожалығы, Аманшаев Бермағанбет Қожбанұлы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"Айтөбел" шаруа қожалығы, Көбесов Берік Махамбетұлы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шаруа қожалығы,  Ақнияз Әли Қамбарұлы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"Мәтжан" шаруа қожалығы, Бигожаев Онбосын Дарменович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"Қайрат-Ж" шаруа қожалығы, Жаңбыршиев Ахмет Есмырзаұлы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"Нұраш" шаруа қожалығы, Кудайбергенов Азанбек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шаруа қожалығы,Қуатбай Қонысбай Ізтұрғанұлы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 Селбаев Дуйсембай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"Кызыл-Тубек" шаруа қожалығы, Ускимбаев Кангабай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"Ерменбет" шаруа қожалығы, Мынбаев Буркитбай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"Алтай-Ата" шаруа қожалығы, Куатбаев Аяпберген Изтурганович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 шаруа қожалығы, Саулебаев Балгабай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"Нұрділда" шаруа қожалығы, Аметов Тажик Бергенович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"Шобық" шаруа қожалығы, Мукырбаев Бугабай Майрамбаевич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шаруа қожалығы, Косыбаев Каржаубай Аманович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шаруа қожалығы, Отеуов Аксуйеу Баймешович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шаруа қожалығы, Нетшеев Қонақбай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шаруа қожалығы, Сулейменов Казбек Кулыбекович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Досекенов Иван Боранбаевич шаруа қожалығы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шаруа қожалығы, Байкабылов Куанткан Каршыгаевич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шаруа қожалығы, Өткілов Жауынбай Ахатұлы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шаруа қожалығы, Айтбай Торемұрат Тезекбайұлы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"Молшылық" шаруа қожалығы, Шораев Касымхан Табылдиевич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"Атагозы" шаруа қожалығы, Жалғасбаев Бердібек Игілікұлы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"Нұртілеу" шаруа қожалығы, Жумасатов Ерлан Сайынович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"Шахадияр" шаруа қожалығы, Тенизов Шахадияр Каламбаевич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 Сембайұлы Аманқос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bookmarkStart w:name="z43" w:id="40"/>
    <w:p>
      <w:pPr>
        <w:spacing w:after="0"/>
        <w:ind w:left="0"/>
        <w:jc w:val="both"/>
      </w:pPr>
      <w:r>
        <w:rPr>
          <w:rFonts w:ascii="Times New Roman"/>
          <w:b w:val="false"/>
          <w:i w:val="false"/>
          <w:color w:val="000000"/>
          <w:sz w:val="28"/>
        </w:rPr>
        <w:t>
      16. Аудан аумағында ветеринариялық-санитарлық объектілері, соның ішінде 12 мал дәрігерлік пункттер қызмет жасайды.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қашырым пунктері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окургі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4" w:id="41"/>
    <w:p>
      <w:pPr>
        <w:spacing w:after="0"/>
        <w:ind w:left="0"/>
        <w:jc w:val="both"/>
      </w:pPr>
      <w:r>
        <w:rPr>
          <w:rFonts w:ascii="Times New Roman"/>
          <w:b w:val="false"/>
          <w:i w:val="false"/>
          <w:color w:val="000000"/>
          <w:sz w:val="28"/>
        </w:rPr>
        <w:t>
      17. Аридтік жайылымдарда ауылшаруашылығы жануарларын жаю ерекшеліктері:</w:t>
      </w:r>
    </w:p>
    <w:bookmarkEnd w:id="41"/>
    <w:bookmarkStart w:name="z45" w:id="42"/>
    <w:p>
      <w:pPr>
        <w:spacing w:after="0"/>
        <w:ind w:left="0"/>
        <w:jc w:val="both"/>
      </w:pPr>
      <w:r>
        <w:rPr>
          <w:rFonts w:ascii="Times New Roman"/>
          <w:b w:val="false"/>
          <w:i w:val="false"/>
          <w:color w:val="000000"/>
          <w:sz w:val="28"/>
        </w:rPr>
        <w:t>
      Ауылшаруашылығы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 пайдану кезеңінің ұзақтығы белгіленген.</w:t>
      </w:r>
    </w:p>
    <w:bookmarkEnd w:id="42"/>
    <w:bookmarkStart w:name="z46" w:id="43"/>
    <w:p>
      <w:pPr>
        <w:spacing w:after="0"/>
        <w:ind w:left="0"/>
        <w:jc w:val="both"/>
      </w:pPr>
      <w:r>
        <w:rPr>
          <w:rFonts w:ascii="Times New Roman"/>
          <w:b w:val="false"/>
          <w:i w:val="false"/>
          <w:color w:val="000000"/>
          <w:sz w:val="28"/>
        </w:rPr>
        <w:t>
      Жайылымның кезеңінің ұзақтығы топырақтық-климаттық аймақ зонасына, ауылшаруашылығы жануарлар түріне, сондай-ақ жайылым өнімділігіне байланысты:</w:t>
      </w:r>
    </w:p>
    <w:bookmarkEnd w:id="43"/>
    <w:bookmarkStart w:name="z47" w:id="44"/>
    <w:p>
      <w:pPr>
        <w:spacing w:after="0"/>
        <w:ind w:left="0"/>
        <w:jc w:val="both"/>
      </w:pPr>
      <w:r>
        <w:rPr>
          <w:rFonts w:ascii="Times New Roman"/>
          <w:b w:val="false"/>
          <w:i w:val="false"/>
          <w:color w:val="000000"/>
          <w:sz w:val="28"/>
        </w:rPr>
        <w:t>
      далада – 160-180 күн;</w:t>
      </w:r>
    </w:p>
    <w:bookmarkEnd w:id="44"/>
    <w:bookmarkStart w:name="z48" w:id="45"/>
    <w:p>
      <w:pPr>
        <w:spacing w:after="0"/>
        <w:ind w:left="0"/>
        <w:jc w:val="both"/>
      </w:pPr>
      <w:r>
        <w:rPr>
          <w:rFonts w:ascii="Times New Roman"/>
          <w:b w:val="false"/>
          <w:i w:val="false"/>
          <w:color w:val="000000"/>
          <w:sz w:val="28"/>
        </w:rPr>
        <w:t xml:space="preserve">
      шөлейтте – 160-180 күн. </w:t>
      </w:r>
    </w:p>
    <w:bookmarkEnd w:id="45"/>
    <w:bookmarkStart w:name="z49" w:id="46"/>
    <w:p>
      <w:pPr>
        <w:spacing w:after="0"/>
        <w:ind w:left="0"/>
        <w:jc w:val="both"/>
      </w:pPr>
      <w:r>
        <w:rPr>
          <w:rFonts w:ascii="Times New Roman"/>
          <w:b w:val="false"/>
          <w:i w:val="false"/>
          <w:color w:val="000000"/>
          <w:sz w:val="28"/>
        </w:rPr>
        <w:t xml:space="preserve">
      Малды жаю ұзақтығы қаржамылғысының тереңдігіне, тығыздығына және басқа да факторларға байланысты. </w:t>
      </w:r>
    </w:p>
    <w:bookmarkEnd w:id="46"/>
    <w:bookmarkStart w:name="z50" w:id="47"/>
    <w:p>
      <w:pPr>
        <w:spacing w:after="0"/>
        <w:ind w:left="0"/>
        <w:jc w:val="both"/>
      </w:pPr>
      <w:r>
        <w:rPr>
          <w:rFonts w:ascii="Times New Roman"/>
          <w:b w:val="false"/>
          <w:i w:val="false"/>
          <w:color w:val="000000"/>
          <w:sz w:val="28"/>
        </w:rPr>
        <w:t>
      Маңғыстау ауданы аумағында ауа райының жұмсақтығына байланысты ауылшаруашылығы малдарының көп бөлігі жыл бойына жайылымда жайылады.</w:t>
      </w:r>
    </w:p>
    <w:bookmarkEnd w:id="47"/>
    <w:bookmarkStart w:name="z51" w:id="48"/>
    <w:p>
      <w:pPr>
        <w:spacing w:after="0"/>
        <w:ind w:left="0"/>
        <w:jc w:val="both"/>
      </w:pPr>
      <w:r>
        <w:rPr>
          <w:rFonts w:ascii="Times New Roman"/>
          <w:b w:val="false"/>
          <w:i w:val="false"/>
          <w:color w:val="000000"/>
          <w:sz w:val="28"/>
        </w:rPr>
        <w:t>
      18. Маңғыстау ауданында малды айдап өтуге арналған сервитуттар белгіленбеген.</w:t>
      </w:r>
    </w:p>
    <w:bookmarkEnd w:id="48"/>
    <w:bookmarkStart w:name="z52" w:id="49"/>
    <w:p>
      <w:pPr>
        <w:spacing w:after="0"/>
        <w:ind w:left="0"/>
        <w:jc w:val="both"/>
      </w:pPr>
      <w:r>
        <w:rPr>
          <w:rFonts w:ascii="Times New Roman"/>
          <w:b w:val="false"/>
          <w:i w:val="false"/>
          <w:color w:val="000000"/>
          <w:sz w:val="28"/>
        </w:rPr>
        <w:t>
      19. Ауыл шаруашылығы жануарларын шалғайдағы жайылымдарда жаю үшін мал басын қалыптастыру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қажеттілігіүшін (жайылымы)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бір мал басына жайылым көлемі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қажет жайылым көлемі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жайылым көлемі (га)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- 17925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1251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136 807,67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мал- 14866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мал- 19429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6087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102261,6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8421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-2043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32 279,4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мал- 19360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Жылқы- 2878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29 103,6</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152 223,02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мал- 16107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Жылқы- 6012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43 197,2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мал- 19152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Жылқы- 3258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 іқара мал- 168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мал- 4412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мал- 6137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Жылқы- 4384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17 285,2</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мал- 14648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Жылқы- 6472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43 386,8</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10 689,8</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мал- 19727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Түйе- 1573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24 853,4</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мал- 17359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Жылқы- 4993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44 208,4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1-қосымша</w:t>
            </w:r>
          </w:p>
        </w:tc>
      </w:tr>
    </w:tbl>
    <w:bookmarkStart w:name="z58" w:id="5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Маңғыстау ауданы аумағында жайылымдардың орналасу схемасы (картасы)</w:t>
      </w:r>
    </w:p>
    <w:bookmarkEnd w:id="50"/>
    <w:p>
      <w:pPr>
        <w:spacing w:after="0"/>
        <w:ind w:left="0"/>
        <w:jc w:val="left"/>
      </w:pPr>
      <w:r>
        <w:br/>
      </w:r>
    </w:p>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2-қосымша</w:t>
            </w:r>
          </w:p>
        </w:tc>
      </w:tr>
    </w:tbl>
    <w:bookmarkStart w:name="z64" w:id="51"/>
    <w:p>
      <w:pPr>
        <w:spacing w:after="0"/>
        <w:ind w:left="0"/>
        <w:jc w:val="left"/>
      </w:pPr>
      <w:r>
        <w:rPr>
          <w:rFonts w:ascii="Times New Roman"/>
          <w:b/>
          <w:i w:val="false"/>
          <w:color w:val="000000"/>
        </w:rPr>
        <w:t xml:space="preserve"> Маңғыстау ауданы аумағында жайылым айналымдарының қолайлы схемалары</w:t>
      </w:r>
    </w:p>
    <w:bookmarkEnd w:id="51"/>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 сипаттамасы: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А- дан Б-ға дейін - Бейнеу ауданының жерлері</w:t>
      </w:r>
      <w:r>
        <w:br/>
      </w:r>
      <w:r>
        <w:rPr>
          <w:rFonts w:ascii="Times New Roman"/>
          <w:b w:val="false"/>
          <w:i w:val="false"/>
          <w:color w:val="000000"/>
          <w:sz w:val="28"/>
        </w:rPr>
        <w:t>
</w:t>
      </w:r>
      <w:r>
        <w:rPr>
          <w:rFonts w:ascii="Times New Roman"/>
          <w:b w:val="false"/>
          <w:i w:val="false"/>
          <w:color w:val="ff0000"/>
          <w:sz w:val="28"/>
        </w:rPr>
        <w:t>      Б – дан В-ға дейін – Өзбекстан Республикасының жерлері</w:t>
      </w:r>
      <w:r>
        <w:br/>
      </w:r>
      <w:r>
        <w:rPr>
          <w:rFonts w:ascii="Times New Roman"/>
          <w:b w:val="false"/>
          <w:i w:val="false"/>
          <w:color w:val="000000"/>
          <w:sz w:val="28"/>
        </w:rPr>
        <w:t>
</w:t>
      </w:r>
      <w:r>
        <w:rPr>
          <w:rFonts w:ascii="Times New Roman"/>
          <w:b w:val="false"/>
          <w:i w:val="false"/>
          <w:color w:val="ff0000"/>
          <w:sz w:val="28"/>
        </w:rPr>
        <w:t>      В-дан Г-гедейін – Қарақия ауданының жерлері</w:t>
      </w:r>
      <w:r>
        <w:br/>
      </w:r>
      <w:r>
        <w:rPr>
          <w:rFonts w:ascii="Times New Roman"/>
          <w:b w:val="false"/>
          <w:i w:val="false"/>
          <w:color w:val="000000"/>
          <w:sz w:val="28"/>
        </w:rPr>
        <w:t>
</w:t>
      </w:r>
      <w:r>
        <w:rPr>
          <w:rFonts w:ascii="Times New Roman"/>
          <w:b w:val="false"/>
          <w:i w:val="false"/>
          <w:color w:val="ff0000"/>
          <w:sz w:val="28"/>
        </w:rPr>
        <w:t>      Г-ден Д-ғадейін – Мұнайлы ауданының жерлері</w:t>
      </w:r>
      <w:r>
        <w:br/>
      </w:r>
      <w:r>
        <w:rPr>
          <w:rFonts w:ascii="Times New Roman"/>
          <w:b w:val="false"/>
          <w:i w:val="false"/>
          <w:color w:val="000000"/>
          <w:sz w:val="28"/>
        </w:rPr>
        <w:t>
</w:t>
      </w:r>
      <w:r>
        <w:rPr>
          <w:rFonts w:ascii="Times New Roman"/>
          <w:b w:val="false"/>
          <w:i w:val="false"/>
          <w:color w:val="ff0000"/>
          <w:sz w:val="28"/>
        </w:rPr>
        <w:t>      Д-дан Е-гедейін – Түпқараған ауданының жерлері</w:t>
      </w:r>
      <w:r>
        <w:br/>
      </w:r>
      <w:r>
        <w:rPr>
          <w:rFonts w:ascii="Times New Roman"/>
          <w:b w:val="false"/>
          <w:i w:val="false"/>
          <w:color w:val="000000"/>
          <w:sz w:val="28"/>
        </w:rPr>
        <w:t>
</w:t>
      </w:r>
      <w:r>
        <w:rPr>
          <w:rFonts w:ascii="Times New Roman"/>
          <w:b w:val="false"/>
          <w:i w:val="false"/>
          <w:color w:val="ff0000"/>
          <w:sz w:val="28"/>
        </w:rPr>
        <w:t>      Е-ден А-ғадейін Каспий теңізі аумағы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3-қосымша</w:t>
            </w:r>
          </w:p>
        </w:tc>
      </w:tr>
    </w:tbl>
    <w:bookmarkStart w:name="z70" w:id="52"/>
    <w:p>
      <w:pPr>
        <w:spacing w:after="0"/>
        <w:ind w:left="0"/>
        <w:jc w:val="left"/>
      </w:pPr>
      <w:r>
        <w:rPr>
          <w:rFonts w:ascii="Times New Roman"/>
          <w:b/>
          <w:i w:val="false"/>
          <w:color w:val="000000"/>
        </w:rPr>
        <w:t xml:space="preserve"> Маңғыстау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2"/>
    <w:p>
      <w:pPr>
        <w:spacing w:after="0"/>
        <w:ind w:left="0"/>
        <w:jc w:val="left"/>
      </w:pP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4-қосымша</w:t>
            </w:r>
          </w:p>
        </w:tc>
      </w:tr>
    </w:tbl>
    <w:bookmarkStart w:name="z76" w:id="53"/>
    <w:p>
      <w:pPr>
        <w:spacing w:after="0"/>
        <w:ind w:left="0"/>
        <w:jc w:val="left"/>
      </w:pPr>
      <w:r>
        <w:rPr>
          <w:rFonts w:ascii="Times New Roman"/>
          <w:b/>
          <w:i w:val="false"/>
          <w:color w:val="000000"/>
        </w:rPr>
        <w:t xml:space="preserve"> Маңғыстау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bookmarkEnd w:id="53"/>
    <w:p>
      <w:pPr>
        <w:spacing w:after="0"/>
        <w:ind w:left="0"/>
        <w:jc w:val="left"/>
      </w:pPr>
      <w:r>
        <w:br/>
      </w:r>
    </w:p>
    <w:p>
      <w:pPr>
        <w:spacing w:after="0"/>
        <w:ind w:left="0"/>
        <w:jc w:val="both"/>
      </w:pPr>
      <w:r>
        <w:drawing>
          <wp:inline distT="0" distB="0" distL="0" distR="0">
            <wp:extent cx="7810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5-қосымша</w:t>
            </w:r>
          </w:p>
        </w:tc>
      </w:tr>
    </w:tbl>
    <w:bookmarkStart w:name="z82" w:id="54"/>
    <w:p>
      <w:pPr>
        <w:spacing w:after="0"/>
        <w:ind w:left="0"/>
        <w:jc w:val="left"/>
      </w:pPr>
      <w:r>
        <w:rPr>
          <w:rFonts w:ascii="Times New Roman"/>
          <w:b/>
          <w:i w:val="false"/>
          <w:color w:val="000000"/>
        </w:rPr>
        <w:t xml:space="preserve"> Маңғыстау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4"/>
    <w:p>
      <w:pPr>
        <w:spacing w:after="0"/>
        <w:ind w:left="0"/>
        <w:jc w:val="left"/>
      </w:pP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6-қосымша</w:t>
            </w:r>
          </w:p>
        </w:tc>
      </w:tr>
    </w:tbl>
    <w:bookmarkStart w:name="z88" w:id="55"/>
    <w:p>
      <w:pPr>
        <w:spacing w:after="0"/>
        <w:ind w:left="0"/>
        <w:jc w:val="left"/>
      </w:pPr>
      <w:r>
        <w:rPr>
          <w:rFonts w:ascii="Times New Roman"/>
          <w:b/>
          <w:i w:val="false"/>
          <w:color w:val="000000"/>
        </w:rPr>
        <w:t xml:space="preserve"> Маңғыстау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5"/>
    <w:p>
      <w:pPr>
        <w:spacing w:after="0"/>
        <w:ind w:left="0"/>
        <w:jc w:val="left"/>
      </w:pP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2021-2022 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7-қосымша</w:t>
            </w:r>
          </w:p>
        </w:tc>
      </w:tr>
    </w:tbl>
    <w:bookmarkStart w:name="z94" w:id="56"/>
    <w:p>
      <w:pPr>
        <w:spacing w:after="0"/>
        <w:ind w:left="0"/>
        <w:jc w:val="left"/>
      </w:pPr>
      <w:r>
        <w:rPr>
          <w:rFonts w:ascii="Times New Roman"/>
          <w:b/>
          <w:i w:val="false"/>
          <w:color w:val="000000"/>
        </w:rPr>
        <w:t xml:space="preserve"> 2021-2022 жылдарға ауыл шаруашылығы жануарларын жаюдың және айдаудың маусымдық маршруттарын белгілейтін жайылымдарды пайдалану бойынша күнтізбелік график</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Шетпе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Ақшымырау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Жармыш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Жыңғылды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Отпан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Сайөтес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бастап мамырдың екінші жартысына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пен қазанның екінші жартысы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2021-2022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8-қосымша</w:t>
            </w:r>
          </w:p>
        </w:tc>
      </w:tr>
    </w:tbl>
    <w:bookmarkStart w:name="z101" w:id="5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 (картасы)</w:t>
      </w:r>
    </w:p>
    <w:bookmarkEnd w:id="57"/>
    <w:p>
      <w:pPr>
        <w:spacing w:after="0"/>
        <w:ind w:left="0"/>
        <w:jc w:val="both"/>
      </w:pPr>
      <w:r>
        <w:rPr>
          <w:rFonts w:ascii="Times New Roman"/>
          <w:b w:val="false"/>
          <w:i w:val="false"/>
          <w:color w:val="ff0000"/>
          <w:sz w:val="28"/>
        </w:rPr>
        <w:t xml:space="preserve">
      Ескерту. Шешім 8 қосымшамен  толықтырылды - Маңғыстау облысы Маңғыстау аудандық мәслихатының 05.09.2022 </w:t>
      </w:r>
      <w:r>
        <w:rPr>
          <w:rFonts w:ascii="Times New Roman"/>
          <w:b w:val="false"/>
          <w:i w:val="false"/>
          <w:color w:val="ff0000"/>
          <w:sz w:val="28"/>
        </w:rPr>
        <w:t>№ 14/148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