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18d67" w14:textId="4818d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Мұнайлы аудандық мәслихатының 2021 жылғы 25 қаңтардағы № 2/12 "2021-2023 жылдарға арналған ауылдардың, ауылдық округтердің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Мұнайлы аудандық мәслихатының 2021 жылғы 21 шілдедегі № 6/41 шешімі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Мұнайлы аудандық мәслихаты ШЕШТІ: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"2021-2023 жылдарға арналған ауылдардың, ауылдық округтердің бюджеттері туралы" Маңғыстау облысы Мұнайлы аудандық мәслихатының 2021 жылғы 25 қаңтардағы </w:t>
      </w:r>
      <w:r>
        <w:rPr>
          <w:rFonts w:ascii="Times New Roman"/>
          <w:b w:val="false"/>
          <w:i w:val="false"/>
          <w:color w:val="000000"/>
          <w:sz w:val="28"/>
        </w:rPr>
        <w:t>№ 2/12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4439 болып тіркелген) шешіміне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ауылдардың, ауылдық округтердің бюджеттері тиісінше 1, 2, 3, 4, 5, 6, 7, 8, 9, 10, 11, 12, 13, 14, 15, 16, 17, 18, 19, 20 және 21-қосымшаларға сәйкес, оның ішінде 2021 жылға келесідей көлемдерде бекітілсін: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1 084 560,5 мың теңге, оның ішінде: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680 761,0 мың теңге;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теңге;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теңге;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403 799,5 мың теңге;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1 126 350,4 мың теңге;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кредиттер– 0 теңге;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теңге, оның ішінде: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- 41 789,9 мың теңге;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- 41 789,9 мың теңге, оның ішінде: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41 789,9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2021 жылға арналған аудандық бюджеттен ауылдар, ауылдық округтердің бюджеттеріне 388 707,5 мың теңге сомасында субвенция бөлінгені ескерілсін, оның ішінде: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Атамекен ауылдық округіне – 27 368,7 мың теңге;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Басқұдық ауылдық округіне – 39 736,1 мың теңге;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Батыр ауылдық округіне – 82 607,5 мың теңге;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Баянды ауылына – 44 791,5 мың теңге;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Дәулет ауылдық округіне – 58 756,8 мың теңге;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Қызылтөбе ауылдық округіне – 62 594,9 мың теңге;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Маңғыстау ауылына – 72 852,0 мың теңге."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7-қосымшалары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7-қосымшаларына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қаңтарынан қолданысқа енгізіледі.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Мұнайлы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Билялов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21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6/41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25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2/12 шешіміне 1-қосымша</w:t>
            </w:r>
          </w:p>
        </w:tc>
      </w:tr>
    </w:tbl>
    <w:bookmarkStart w:name="z38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Атамекен ауылдық округінің бюджеті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2"/>
        <w:gridCol w:w="530"/>
        <w:gridCol w:w="1117"/>
        <w:gridCol w:w="1117"/>
        <w:gridCol w:w="6127"/>
        <w:gridCol w:w="25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1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141 086,7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113 718,0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46 625,0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46 625,0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67 093,0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1 838,0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63 455,0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27 368,7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27 368,7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27 368,7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1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146 287,1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66 258,5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66 258,5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66 258,5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65 298,5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80 028,6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80 028,6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80 028,6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35 187,0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20 875,6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23 966,0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- 5 200,4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5 200,4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5 200,4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5 200,4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5 200,4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21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6/41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25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2/12 шешіміне 2-қосымша</w:t>
            </w:r>
          </w:p>
        </w:tc>
      </w:tr>
    </w:tbl>
    <w:bookmarkStart w:name="z45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Басқұдық ауылдық округінің бюджеті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3"/>
        <w:gridCol w:w="803"/>
        <w:gridCol w:w="1091"/>
        <w:gridCol w:w="1091"/>
        <w:gridCol w:w="5986"/>
        <w:gridCol w:w="25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9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143 872,1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104 136,0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17 340,0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17 340,0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86 796,0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2 171,0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3 261,0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81 364,0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39 736,1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39 736,1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39 736,1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9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150 872,0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69 027,0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69 027,0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69 027,0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68 767,0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81 845,0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81 845,0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81 845,0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36 762,0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23 786,6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21 296,4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- 6 999,9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6 999,9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6 999,9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6 999,9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6 999,9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21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6/41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25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2/12 шешіміне 3-қосымша</w:t>
            </w:r>
          </w:p>
        </w:tc>
      </w:tr>
    </w:tbl>
    <w:bookmarkStart w:name="z52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Батыр ауылдық округінің бюджеті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2"/>
        <w:gridCol w:w="530"/>
        <w:gridCol w:w="1117"/>
        <w:gridCol w:w="1117"/>
        <w:gridCol w:w="6129"/>
        <w:gridCol w:w="25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152 079,5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69 472,0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45 630,0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45 630,0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23 842,0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7 806,0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15 036,0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82 607,5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82 607,5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82 607,5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154 270,5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47 645,3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47 645,3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47 645,3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46 665,3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106 625,2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106 625,2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106 625,2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43 824,0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25 017,6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37 783,6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- 2 191,0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2 191,0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2 191,0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2 191,0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21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6/41 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25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2/12 шешіміне 4-қосымша</w:t>
            </w:r>
          </w:p>
        </w:tc>
      </w:tr>
    </w:tbl>
    <w:bookmarkStart w:name="z59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Баянды ауылының бюджеті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841"/>
        <w:gridCol w:w="1142"/>
        <w:gridCol w:w="564"/>
        <w:gridCol w:w="1118"/>
        <w:gridCol w:w="5150"/>
        <w:gridCol w:w="26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101 574,5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53 694,0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17 666,0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17 666,0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36 028,0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2 777,0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32 051,0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47 880,5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47 880,5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47 880,5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102 972,5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39 156,6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39 156,6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39 156,6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38 568,6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44 031,9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44 031,9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44 031,9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12 930,0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11 035,3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20 066,6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19 784,0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19 784,0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19 784,0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19 784,0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- 1 398,0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1 398,0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1 398,0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1 398,0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21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6/41 шешіміне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25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2/12 шешіміне 5-қосымша</w:t>
            </w:r>
          </w:p>
        </w:tc>
      </w:tr>
    </w:tbl>
    <w:bookmarkStart w:name="z66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Дәулет ауылдық округінің бюджеті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3"/>
        <w:gridCol w:w="799"/>
        <w:gridCol w:w="720"/>
        <w:gridCol w:w="371"/>
        <w:gridCol w:w="1092"/>
        <w:gridCol w:w="5989"/>
        <w:gridCol w:w="252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9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111 276,8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52 520,0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25 625,0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25 625,0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26 895,0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338,0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26 057,0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58 756,8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58 756,8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58 756,8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9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113 195,1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47 202,2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47 202,2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47 202,2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46 942,2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65 992,9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65 992,9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65 992,9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35 907,0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10 843,0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19 242,9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- 1918,3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1 918,3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1 918,3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1 918,3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1 918,3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21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6/41 шешіміне 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25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2/12 шешіміне 6-қосымша</w:t>
            </w:r>
          </w:p>
        </w:tc>
      </w:tr>
    </w:tbl>
    <w:bookmarkStart w:name="z73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Қызылтөбе ауылдық округінің бюджеті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1111"/>
        <w:gridCol w:w="1001"/>
        <w:gridCol w:w="517"/>
        <w:gridCol w:w="1518"/>
        <w:gridCol w:w="3523"/>
        <w:gridCol w:w="35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193 017,9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120 872,0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56 150,0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56 150,0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64 722,0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3 417,0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60 305,0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72 145,9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72 145,9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72 145,9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201 929,8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64 885,0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64 885,0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64 885,0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64 625,0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75 880,8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75 880,8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75 880,8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42 278,0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16 503,0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17 099,8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61 164,0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61 164,0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61 164,0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61 164,0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- 8 911,9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8 911,9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8 911,9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8 911,9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8 911,9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21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6/41 шешіміне 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25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2/12 шешіміне 7-қосымша</w:t>
            </w:r>
          </w:p>
        </w:tc>
      </w:tr>
    </w:tbl>
    <w:bookmarkStart w:name="z80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Маңғыстау ауылының бюджеті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0"/>
        <w:gridCol w:w="796"/>
        <w:gridCol w:w="717"/>
        <w:gridCol w:w="370"/>
        <w:gridCol w:w="1087"/>
        <w:gridCol w:w="5965"/>
        <w:gridCol w:w="25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9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241 653,0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166 349,0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75 625,0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75 625,0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90 724,0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2 538,0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3 339,0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84 847,0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75 304,0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75 304,0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75 304,0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9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256 823,4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68 896,5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68 896,5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68 896,5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67 770,5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1 126,0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4 842,0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4 842,0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4 842,0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4 842,0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183 084,9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183 084,9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183 084,9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72 332,1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37 353,3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73 399,5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- 15 170,4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15 170,4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15 170,4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15 170,4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15 170,4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