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4f53" w14:textId="18c4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2021 жылғы 25 қаңтардағы №2/12 "2021-2023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2021 жылғы 22 желтоқсандағы № 13/86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ауылдардың, ауылдық округтердің бюджеттері туралы" Маңғыстау облысы Мұнайлы аудандық мәслихатының 2021 жылғы 25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4439 болып тіркелген)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ауылдардың, ауылдық округтердің бюджеттері тиісінше 1, 2, 3, 4, 5, 6, 7, 8, 9, 10, 11, 12, 13, 14, 15, 16, 17, 18, 19, 20 және 21-қосымшаларға сәйкес, оның ішінде 2021 жылға келесідей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1 080 518,0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420 288,0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–13 013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647 217,0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1 122 307,9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- 41 789,9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- 41 789,9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41 789,9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аудандық бюджеттен ауылдар, ауылдық округтердің бюджеттеріне 632 125,0 мың теңге сомасында субвенция бөлінгені ескерілсін, оның ішінде: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ауылдық округіне – 49 840,2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Басқұдық ауылдық округіне – 64 749,1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 ауылдық округіне – 121 121,5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Баянды ауылына – 69 648,8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ауылдық округіне – 83 068,4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Қызылтөбе ауылдық округіне – 126 349,1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ауылына – 117 347,9 мың теңге."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Атамекен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Басқұдық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Батыр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151 143,5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153 334,5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4-қосымша</w:t>
            </w:r>
          </w:p>
        </w:tc>
      </w:tr>
    </w:tbl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Баянды ауылының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Дәулет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8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Қызылтөбе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9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Маңғыстау ауылының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250 132,3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